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e612" w14:textId="b32e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21 желтоқсандағы № 66/399-VI шешiмi. Түркістан облысының Әдiлет департаментiнде 2020 жылғы 31 желтоқсанда № 5993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2020-2022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кiрiстер – 23 549 658 мың теңге:</w:t>
      </w:r>
    </w:p>
    <w:p>
      <w:pPr>
        <w:spacing w:after="0"/>
        <w:ind w:left="0"/>
        <w:jc w:val="both"/>
      </w:pPr>
      <w:r>
        <w:rPr>
          <w:rFonts w:ascii="Times New Roman"/>
          <w:b w:val="false"/>
          <w:i w:val="false"/>
          <w:color w:val="000000"/>
          <w:sz w:val="28"/>
        </w:rPr>
        <w:t>
      салықтық түсiмдер – 2 616 807 мың теңге;</w:t>
      </w:r>
    </w:p>
    <w:p>
      <w:pPr>
        <w:spacing w:after="0"/>
        <w:ind w:left="0"/>
        <w:jc w:val="both"/>
      </w:pPr>
      <w:r>
        <w:rPr>
          <w:rFonts w:ascii="Times New Roman"/>
          <w:b w:val="false"/>
          <w:i w:val="false"/>
          <w:color w:val="000000"/>
          <w:sz w:val="28"/>
        </w:rPr>
        <w:t>
      салықтық емес түсiмдер – 21 985 мың теңге;</w:t>
      </w:r>
    </w:p>
    <w:p>
      <w:pPr>
        <w:spacing w:after="0"/>
        <w:ind w:left="0"/>
        <w:jc w:val="both"/>
      </w:pPr>
      <w:r>
        <w:rPr>
          <w:rFonts w:ascii="Times New Roman"/>
          <w:b w:val="false"/>
          <w:i w:val="false"/>
          <w:color w:val="000000"/>
          <w:sz w:val="28"/>
        </w:rPr>
        <w:t>
      негізгі капиталды сатудан түсетін түсімдер – 89 416 мың теңге;</w:t>
      </w:r>
    </w:p>
    <w:p>
      <w:pPr>
        <w:spacing w:after="0"/>
        <w:ind w:left="0"/>
        <w:jc w:val="both"/>
      </w:pPr>
      <w:r>
        <w:rPr>
          <w:rFonts w:ascii="Times New Roman"/>
          <w:b w:val="false"/>
          <w:i w:val="false"/>
          <w:color w:val="000000"/>
          <w:sz w:val="28"/>
        </w:rPr>
        <w:t>
      трансферттер түсiмi – 20 821 450 мың теңге;</w:t>
      </w:r>
    </w:p>
    <w:p>
      <w:pPr>
        <w:spacing w:after="0"/>
        <w:ind w:left="0"/>
        <w:jc w:val="both"/>
      </w:pPr>
      <w:r>
        <w:rPr>
          <w:rFonts w:ascii="Times New Roman"/>
          <w:b w:val="false"/>
          <w:i w:val="false"/>
          <w:color w:val="000000"/>
          <w:sz w:val="28"/>
        </w:rPr>
        <w:t>
      2) шығындар – 23 705 076 мың теңге;</w:t>
      </w:r>
    </w:p>
    <w:p>
      <w:pPr>
        <w:spacing w:after="0"/>
        <w:ind w:left="0"/>
        <w:jc w:val="both"/>
      </w:pPr>
      <w:r>
        <w:rPr>
          <w:rFonts w:ascii="Times New Roman"/>
          <w:b w:val="false"/>
          <w:i w:val="false"/>
          <w:color w:val="000000"/>
          <w:sz w:val="28"/>
        </w:rPr>
        <w:t>
      3) таза бюджеттік кредиттеу – 203 280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59 250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- 358 698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358 698 мың теңге, оның ішінде: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59 250 мың теңге;</w:t>
      </w:r>
    </w:p>
    <w:p>
      <w:pPr>
        <w:spacing w:after="0"/>
        <w:ind w:left="0"/>
        <w:jc w:val="both"/>
      </w:pPr>
      <w:r>
        <w:rPr>
          <w:rFonts w:ascii="Times New Roman"/>
          <w:b w:val="false"/>
          <w:i w:val="false"/>
          <w:color w:val="000000"/>
          <w:sz w:val="28"/>
        </w:rPr>
        <w:t>
      бюджет қаражатының пайдаланылатын қалдықтары – 155 418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29.11.2021 </w:t>
      </w:r>
      <w:r>
        <w:rPr>
          <w:rFonts w:ascii="Times New Roman"/>
          <w:b w:val="false"/>
          <w:i w:val="false"/>
          <w:color w:val="000000"/>
          <w:sz w:val="28"/>
        </w:rPr>
        <w:t>№ 18/78-VII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жылы салық түсімдерінен облыстық бюджетке корпоративтік табыс салығы, төлем көзінен салық салынатын табыстардан ұсталатын жеке табыс салығын, төлем көзінен салық салынбайтын шетелдік азаматтар табысынан ұсталатын жеке табыс салығы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2021 жылға аудандық бюджеттен аудандық маңызы бар қаланың, ауылдық округтердің бюджеттеріне берілетін бюджеттік субвенциялар сомасы 355 995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мың теңге.</w:t>
            </w:r>
          </w:p>
        </w:tc>
      </w:tr>
    </w:tbl>
    <w:bookmarkStart w:name="z5" w:id="4"/>
    <w:p>
      <w:pPr>
        <w:spacing w:after="0"/>
        <w:ind w:left="0"/>
        <w:jc w:val="both"/>
      </w:pPr>
      <w:r>
        <w:rPr>
          <w:rFonts w:ascii="Times New Roman"/>
          <w:b w:val="false"/>
          <w:i w:val="false"/>
          <w:color w:val="000000"/>
          <w:sz w:val="28"/>
        </w:rPr>
        <w:t xml:space="preserve">
      4. Аудан әкімдігінің 2021 жылға арналған резерві – 38 000 мың теңге көлемінде бекітілсін. </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2021-2023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2021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6"/>
    <w:bookmarkStart w:name="z8" w:id="7"/>
    <w:p>
      <w:pPr>
        <w:spacing w:after="0"/>
        <w:ind w:left="0"/>
        <w:jc w:val="both"/>
      </w:pPr>
      <w:r>
        <w:rPr>
          <w:rFonts w:ascii="Times New Roman"/>
          <w:b w:val="false"/>
          <w:i w:val="false"/>
          <w:color w:val="000000"/>
          <w:sz w:val="28"/>
        </w:rPr>
        <w:t>
      7. "Қазығұрт аудандық маслихат аппараты" мемлекеттік мекемесі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 – ресурсына орналастыруын қамтамасыз етсін.</w:t>
      </w:r>
    </w:p>
    <w:bookmarkStart w:name="z9" w:id="8"/>
    <w:p>
      <w:pPr>
        <w:spacing w:after="0"/>
        <w:ind w:left="0"/>
        <w:jc w:val="both"/>
      </w:pPr>
      <w:r>
        <w:rPr>
          <w:rFonts w:ascii="Times New Roman"/>
          <w:b w:val="false"/>
          <w:i w:val="false"/>
          <w:color w:val="000000"/>
          <w:sz w:val="28"/>
        </w:rPr>
        <w:t>
      8. Осы шешім 2021 жылдың 1 қаңтарынан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Жылкыбаев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66/399-VI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29.11.2021 </w:t>
      </w:r>
      <w:r>
        <w:rPr>
          <w:rFonts w:ascii="Times New Roman"/>
          <w:b w:val="false"/>
          <w:i w:val="false"/>
          <w:color w:val="ff0000"/>
          <w:sz w:val="28"/>
        </w:rPr>
        <w:t>№ 18/78-VII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20 718 095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66/399-VI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15 134 777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66/399-VI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66/399-VI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2021-2023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