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4f09" w14:textId="c334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2020 жылғы 20 желтоқсандағы № 333 қаулысы. Түркістан облысының Әдiлет департаментiнде 2020 жылғы 21 желтоқсанда № 5963 болып тiркелдi. Күші жойылды - Түркістан облысы Қазығұрт ауданы әкiмдiгiнiң 2021 жылғы 30 маусымдағы № 179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әкiмдiгiнiң 30.06.2021 № 179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– 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Қазығұрт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ауданы әкімдігінің 2019 жылғы 18 шілдедегі № 193 "Мүгедектер үшiн жұмыс орындарына квота белгілеу туралы" (Нормативтік құқықтық актілерді мемлекеттік тіркеу тізілімінде № 5155 тіркелген және 2019 жылғы 09 тамызда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"Қазығұрт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Қазығұрт ауданы әкімдігінің интернет-ресурсына орналастырылуын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С.А. Тұрсынқұловқа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6393"/>
        <w:gridCol w:w="2196"/>
        <w:gridCol w:w="2201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жұмыспен қамту және әлеуметтік бағдарламалар бөлімі"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11 санаторий типтес арнаулы мектеп интернаты"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"Қызылдихан"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"Қаржан"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білім бөлімі"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аудандық мәдениет сарайы" мемлекеттік коммуналдық қазыналық кәсіпорыны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"Жамбыл Қаппаров атындағы № 5 мамандандырылған физика – математикалық мектеп интернат"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"Т.Тоқтаров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"М.Әуезов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"Ақжар"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"А.Байтұрсынов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"П.Тәжібаева атындағы жалпы орта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"Алтынтөбе"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"Жамбыл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"Ынталы"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"С.Сейфуллин"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"Шолпан" бөбекжай – балабақшасы" мемлекеттік коммуналдық қазыналық кәсіпорыны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"Қызылдала"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"Қазығұрт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"Ө.Жамалов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"Қосағаш"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"Қ.Әбдәлиев атындағы жалпы орта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"Абай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"Майбұлақ"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"Абай (Ш)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"М.Өтемісұлы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"Қазығұрт ауданының "Мамандандырылған "Дарын" мектеп- интернаты"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"Қазығұрт"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"Т.Рысқұлов атындағы мектеп лицей"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"Қызылтаң" жалпы орта мектебі"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"Д.А.Қонаев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"А.С.Макаренко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"Дихан"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"Қ.Сатпаев атындағы мектеп-лицей"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"Болашақ мектеп-гимназиясы"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"Ш.Қалдаяқов"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"Кенен Әзірбаев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"Шарбұлақ"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"Жылыбұлақ"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"С.Рахимов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"Елшібек батыр атындағы мектеп-лицейі"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"Ыбырай Алтынсарин атындағы мектеп жанындағы интернаты бар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"Ащыбұлақ"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"Қызылата"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"Қарабастау"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"Қақпақ"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"А.Оразбаева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"Көкібел"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"Ә.Бектаев"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"Еңбек"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"Тураб Тула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"Атбұлақ" жанындағы интернаты бар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"О.Жандосов атындағы жалпы орта білім беретін мектеп" коммуналдық мемлекеттік мекемесі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білім бөлімінің "Болашақ" бөбекжай – балабақшасы" мемлекеттік коммуналдық қазыналық кәсіпорыны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