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e951" w14:textId="4a3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2017 жылғы 8 тамыздағы № 271 "Ауыл, ауылдық округ әкімінің басқаруына берілетін аудандық коммуналдық меншіктің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10 қыркүйектегі № 232 қаулысы. Түркістан облысының Әдiлет департаментiнде 2020 жылғы 10 қыркүйекте № 5792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туралы" Қазақстан Республикасының 2017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2017 жылғы 8 тамыздағы № 271 "Ауыл, ауылдық округ әкімінің басқаруына берілетін аудандық коммуналдық меншіктің тізбесін айқындау туралы" (Нормативтік құқықтық актілерді мемлекеттік тіркеу тізілімінде № 4196 тіркелген, 2017 жылғы 7 қыркүйекте "Қазығұрт тынысы" газетінде және 2017 жылғы 6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Т.А.Қалымбетовке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