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c252" w14:textId="613c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жылы Қазығұрт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2020 жылғы 6 тамыздағы № 181 қаулысы. Түркістан облысының Әдiлет департаментiнде 2020 жылғы 10 тамызда № 5746 болып тiркелдi. Күші жойылды - Түркістан облысы Қазығұрт ауданы әкiмдiгiнiң 2021 жылғы 5 наурыздағы № 39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әкiмдiгiнiң 05.03.2021 № 39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Қазығұрт ауданы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 – анасынан кәмелеттік жасқа толғанға дейін айырылған немесе ата – 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Қазығұрт ауданы әкімдігінің 2018 жылғы 24 желтоқсандағы № 186 "Қазығұрт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(Нормативтік құқықтық актілерді мемлекеттік тіркеу тізілімінде № 4882 тіркелген, 2019 жылғы 18 қаңтарда "Қазығұрт тынысы" газетінде және 2019 жылғы 11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"Қазығұрт ауданы әкімінің аппараты" мемлекеттік мекемесі Қазақстан Республикасының заңнамасында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Қазығұрт ауданы әкімдігінің интернет-ресурсына орналастыруын қамтамасыз етсін;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С.А. Тұрсынқұловқа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147"/>
        <w:gridCol w:w="1795"/>
        <w:gridCol w:w="2270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тұрғын үй-коммуналдық шаруашылық, жолаушылар көлігі және автомобиль жолдары бөлімінің "Қазығұрт коммуналдық шаруашылығы мемлекеттік көп салалы кәсіпорны" шаруашылық жүргізу құқығындағы мемлекеттік коммуналдық кәсіпорны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 және тілдерді дамыту бөлімінің "Қазығұрт аудандық мәдениет сарайы" мемлекеттік коммуналдық қазыналық кәсіпорны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"Аманкелді" жауапкершілігі шектеулі серіктестігі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денсаулық сақтау басқармасының "Қазығұрт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"Қарабау тәжірибелік-өндірістік шаруашылығы" жауапкершілігі шектеулі серіктестігі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ауыл шаруашылығы басқармасының "Қазығұрт аудандық ветеринарлық қызметі" шаруашылық жүргізу құқығындағы мемлекеттік коммуналдық кәсіпорны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"Қарқын-2030" жауапкершілігі шектеулі серіктестігі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147"/>
        <w:gridCol w:w="1795"/>
        <w:gridCol w:w="2270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тұрғын үй-коммуналдық шаруашылық, жолаушылар көлігі және автомобиль жолдары бөлімінің "Қазығұрт коммуналдық шаруашылығы мемлекеттік көп салалы кәсіпорны" шаруашылық жүргізу құқығындағы мемлекеттік коммуналдық кәсіпорны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 және тілдерді дамыту бөлімінің "Қазығұрт аудандық мәдениет сарайы" мемлекеттік коммуналдық қазыналық кәсіпорны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"Аманкелді" жауапкершілігі шектеулі серіктестігі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денсаулық сақтау басқармасының "Қазығұрт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"Қарабау тәжірибелік-өндірістік шаруашылығы" жауапкершілігі шектеулі серіктестігі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ауыл шаруашылығы басқармасының "Қазығұрт аудандық ветеринарлық қызметі" шаруашылық жүргізу құқығындағы мемлекеттік коммуналдық кәсіпорны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"Қарқын-2030" жауапкершілігі шектеулі серіктестігі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 – анасынан кәмелеттік жасқа толғанға дейін айырылған немесе ата – 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147"/>
        <w:gridCol w:w="1795"/>
        <w:gridCol w:w="2270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Ұйыматауы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тұрғын үй-коммуналдық шаруашылық, жолаушылар көлігі және автомобиль жолдары бөлімінің "Қазығұрт коммуналдық шаруашылығы мемлекеттік көп салалы кәсіпорыны" шаруашылық жүргізу құқығындағы мемлекеттік коммуналдық кәсіпорын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 және тілдерді дамыту бөлімінің "Қазығұрт аудандық мәдениет сарайы" мемлекеттік коммуналдық қазыналық кәсіпорын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"Аманкелді" жауапкершілігішектеулісеріктестігі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денсаулық сақтау басқармасының "Қазығұрт аудандық орталық ауруханасы" шаруашылық жүргізу құқығындағы мемлекеттік коммуналдық кәсіпорыны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"Қарабау тәжірибелік-өндірістік шаруашылығы" жауапкершілігі шектеулі серіктестігі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ветинария бөлімінің "Ауыл" шаруашылық жүргізу құқығындағы мемлекеттік коммуналдық кәсіпорыны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"Қарқын-2030" жауапкершілігі шектеулі серіктестігі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