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3392" w14:textId="7ca3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2019 жылғы 22 қарашадағы № 51/315-VI "Қазығұрт ауданы бойынша тұрғын үй көмегiн көрсетудiң мөлшерi мен тәртiбiн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21 шілдедегі № 60/369-VI шешiмi. Түркістан облысының Әдiлет департаментiнде 2020 жылғы 6 тамызда № 5742 болып тiркелдi. Күші жойылды - Түркістан облысы Қазығұрт аудандық мәслихатының 2023 жылғы 20 желтоқсандағы № 9/55-VIII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сәйкес, Қазығұрт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Қазығұрт аудандық мәслихатының 2019 жылғы 22 қарашадағы № 51/315-VI "Қазығұрт ауданы бойынша тұрғын үй көмегiн көрсетудiң мөлшерi мен тәртiбiн айқындау туралы" (Нормативтік құқықтық актілерді мемлекеттік тіркеу тізілімінде № 5265 тіркелген, 2019 жылдың 5желтоқсанда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Қазығұрт ауданы бойынша тұрғын үй көмегін көрсетудің мөлшері мен тәртібінде: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Тұрғын үй көмегін алуға үміткер отбасының (азаматтың) жиынтық табысы "Тұрғын үй көмегін алуға үмiткер отбасының (Қазақстан Республикасы азаматының) жиынтық табысын есептеу тәртiбiн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Қожахан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