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b9f9" w14:textId="77ab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2019 жылғы 20 желтоқсандағы № 52/317-VI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27 ақпандағы № 54/332-VI шешiмi. Түркістан облысының Әдiлет департаментiнде 2020 жылғы 2 наурызда № 5460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2019 жылғы 20 желтоқсандағы № 52/317-VI "2020-2022 жылдарға арналған аудандық бюджет туралы" (Нормативтік құқықтық актілерді мемлекеттік тіркеу тізілімінде № 5340 тіркелген, 2020 жылы 17 қаңтардағы "Қазығұрт тынысы" газетінде және 2020 жылдың 5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2020-2022 жылдарға арналған аудандық бюджеті 1, 2 және 3 қосымшаларға сәйкес, оның ішінде 2020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23 347 683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1 646 140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21 667 729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23 548 860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163 894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365 071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201 177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54/332-VI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54/332-VI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2020-2022 жылдарға арналған аудандық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