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7f67" w14:textId="fcd7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Қазығұрт аудандық мәслихатының 2020 жылғы 27 ақпандағы № 54/335-VI шешiмi. Түркістан облысының Әдiлет департаментiнде 2020 жылғы 2 наурызда № 5458 болып тiркелдi</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аудандық мәслихатының 2019 жылғы 26 қыркүйектегі № 48/300-VI "Қазығұрт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(Нормативтiк құқықтық актiлердi мемлекеттiк тiркеу тiзiлiмiнде 2019 жылғы 08 қазанда № 5204 тiркелген және 2019 жылғы 17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"Қазығұрт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2020 жылғы "27" ақпандағы</w:t>
            </w:r>
            <w:r>
              <w:br/>
            </w:r>
            <w:r>
              <w:rPr>
                <w:rFonts w:ascii="Times New Roman"/>
                <w:b w:val="false"/>
                <w:i w:val="false"/>
                <w:color w:val="000000"/>
                <w:sz w:val="20"/>
              </w:rPr>
              <w:t>№ 54/335-VI шешіміне қосымша</w:t>
            </w:r>
          </w:p>
        </w:tc>
      </w:tr>
    </w:tbl>
    <w:bookmarkStart w:name="z7" w:id="5"/>
    <w:p>
      <w:pPr>
        <w:spacing w:after="0"/>
        <w:ind w:left="0"/>
        <w:jc w:val="left"/>
      </w:pPr>
      <w:r>
        <w:rPr>
          <w:rFonts w:ascii="Times New Roman"/>
          <w:b/>
          <w:i w:val="false"/>
          <w:color w:val="000000"/>
        </w:rPr>
        <w:t xml:space="preserve">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"Қазығұрт аудандық жұмыспен қамту және әлеуметтік бағдарламалар бөлімі" мемлекеттік мекемесімен жүзеге асырады.</w:t>
      </w:r>
    </w:p>
    <w:bookmarkEnd w:id="7"/>
    <w:bookmarkStart w:name="z10" w:id="8"/>
    <w:p>
      <w:pPr>
        <w:spacing w:after="0"/>
        <w:ind w:left="0"/>
        <w:jc w:val="both"/>
      </w:pPr>
      <w:r>
        <w:rPr>
          <w:rFonts w:ascii="Times New Roman"/>
          <w:b w:val="false"/>
          <w:i w:val="false"/>
          <w:color w:val="000000"/>
          <w:sz w:val="28"/>
        </w:rPr>
        <w:t>
      3. Әлеуметтік қолдау (бұдан әрі-коммуналдық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(екі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Қазығұрт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