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f8e1c" w14:textId="cef8e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алып тастау және Бәйдібек ауданы әкімдігінің Шаян ауылдық округі әкімінің 2020 жылғы 09 қаңтардағы № 01 "Шаян ауылдық округі Шаян елді мекені Қ.Жандарбеков көшесіне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Бәйдібек ауданы Шаян ауылдық округі әкімінің 2020 жылғы 11 наурыздағы № 27 шешiмi. Түркістан облысының Әдiлет департаментiнде 2020 жылғы 13 наурызда № 5481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35-бабының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46 бабының </w:t>
      </w:r>
      <w:r>
        <w:rPr>
          <w:rFonts w:ascii="Times New Roman"/>
          <w:b w:val="false"/>
          <w:i w:val="false"/>
          <w:color w:val="000000"/>
          <w:sz w:val="28"/>
        </w:rPr>
        <w:t>2 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және Қазақстан Республикасы Ауыл шаруашылығы министрлігі Ветеринариялық бақылау және қадағалау комитетінің Бәйдібек аудандық аумақтық инспекциясы басшысының 2020 жылғы 10 наурыздағы № 69 ұсынысы негізінде Бәйдібек ауданы әкімдігінің Шаян ауылдық округі әкімі ШЕШІМ ҚАБЫЛДАДЫ:</w:t>
      </w:r>
    </w:p>
    <w:bookmarkEnd w:id="0"/>
    <w:bookmarkStart w:name="z2" w:id="1"/>
    <w:p>
      <w:pPr>
        <w:spacing w:after="0"/>
        <w:ind w:left="0"/>
        <w:jc w:val="both"/>
      </w:pPr>
      <w:r>
        <w:rPr>
          <w:rFonts w:ascii="Times New Roman"/>
          <w:b w:val="false"/>
          <w:i w:val="false"/>
          <w:color w:val="000000"/>
          <w:sz w:val="28"/>
        </w:rPr>
        <w:t>
      1. Мысықтың құтырық ауыруының ошақтарын жоюға қатысты ветеринариялық іс-шаралар кешенінің жүргізілуіне байланысты Шаян ауылдық округі Шаян елді мекені Қ.Жандарбеков көшесіне шектеу іс-шаралары алып тасталсын.</w:t>
      </w:r>
    </w:p>
    <w:bookmarkEnd w:id="1"/>
    <w:bookmarkStart w:name="z3" w:id="2"/>
    <w:p>
      <w:pPr>
        <w:spacing w:after="0"/>
        <w:ind w:left="0"/>
        <w:jc w:val="both"/>
      </w:pPr>
      <w:r>
        <w:rPr>
          <w:rFonts w:ascii="Times New Roman"/>
          <w:b w:val="false"/>
          <w:i w:val="false"/>
          <w:color w:val="000000"/>
          <w:sz w:val="28"/>
        </w:rPr>
        <w:t xml:space="preserve">
      2. Бәйдібек ауданы әкімдігінің Шаян ауылдық округі әкімінің 2020 жылғы 09 қаңтардағы № 01"Шаян ауылдық округі Шаян елді мекені Қ.Жандарбеков көшесіне шектеу іс-шараларын белгілеу туралы" (Нормативтік құқықтық актілерді мемлекеттік тіркеу тізілімінде № 5359 болып тіркелген, және 2020 жылы 17 қаңтарда Қазақстан Республикасының нормативтiк құқықтық актiлерiнiң эталондық бақылау банкiнде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"Бәйдібек ауданы әкімдігінің "Шаян ауылдық округі әкімінің аппараты" мемлекеттік мекемесі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мемлекеттiк тiркелген күннен бастап күнтiзбелiк он күн iшiнде оның көшірмесін баспа және электронды түрде қазақ және орыс тiлдерiнде Қазақстан Республикасы Әдiлет министрлiгiнiң "Қазақстан Республикасының Заңнама және құқықтық ақпарат институты" шаруашылық жүргiзу құқығындағы республикалық мемлекеттiк кәсiпорнына ресми жариялау және Қазақстан Республикасы нормативтiк құқықтық актiлерiнiң эталондық бақылау банкiне енгiзу үшiн жiберудi;</w:t>
      </w:r>
    </w:p>
    <w:p>
      <w:pPr>
        <w:spacing w:after="0"/>
        <w:ind w:left="0"/>
        <w:jc w:val="both"/>
      </w:pPr>
      <w:r>
        <w:rPr>
          <w:rFonts w:ascii="Times New Roman"/>
          <w:b w:val="false"/>
          <w:i w:val="false"/>
          <w:color w:val="000000"/>
          <w:sz w:val="28"/>
        </w:rPr>
        <w:t>
      3) ресми жарияланғаннан кейін осы шешімді Бәйдібек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Шаян ауылдық округі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әкімінің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Мырзабеков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