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fb1a" w14:textId="b00fb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бойынша коммуналдық қалдықтардың түзілу және жинақталу нормаларын, тұрмыстық қатты қалдықтарды жинауға, әкетуге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Бәйдібек аудандық мәслихатының 2020 жылғы 28 қазандағы № 57/341 шешімі. Түркістан облысының Әділет департаментінде 2021 жылғы 28 қаңтарда № 6045 болып тіркелді. Күші жойылды - Түркістан облысы Бәйдібек аудандық мәслихатының 2023 жылғы 25 қыркүйектегі № 6/28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Бәйдібек аудандық мәслихатының 25.09.2023 № 6/28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2) тармақшаларына, "Қазақстан Республикасындағы жергiлiктi мемлекеттiк басқару және өзiн-өзi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10030 тіркелген) және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14285 тіркелген) сәйкес, Бәйдібек аудандық мәслихаты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Бәйдібек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Бәйдібек ауданы бойынша тұрмыстық қатты қалдықтарды жинауға, әкетуге және көмуге арналған тарифтері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Бәйдібек аудандық мәслихатының 2017 жылғы 9 ақпандағы № 12/70 "Бәйдібек ауданы бойынша коммуналдық қалдықтардың түзілу мен жинақталу номаларын, тұрмыстық қатты қалдықтарды жинауға, әкетуге, кәдеге жаратуға, қайта өңдеуге және көмуге арналған тарифтерді бекіту туралы" (Нормативтік құқықтық актілерді тіркеу тізілімінде № 3984 болып тіркелген, 2017 жылы 10 наурызында "Шаян" газетінде және Қазақстан Республикасының нормативтік құқықтық актілерінің эталондық бақылау банкінде 2017 жылғы 9 наурызында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"Бәйдібек ауданының мәслихат аппараты" мемлекеттік мекемесі Қазақстан Республикасының заңнамасында белгіленген тәртіпте: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Бәйдібек ауданының мәслихатының интернет - ресурсында орналастыруды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Елеусіз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 № 57/341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 бойынша коммуналдық қалдықтардың түзілу және жинақталу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жылдық жинақталу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Жатақханалар, интернаттар, балалар үйлерi, қарттар үйлерi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банктерi, байланыс бөлiмшелерi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түнгi 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Азық-түлiк, өнеркәсәптік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дүңгiршектер,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Азық-түлiк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Өнеркәсiптiк тауарлардың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үйi: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автомобильдi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гаражға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 жуатын орындар, химиялық тазалау орындары, тұрмыстық техниканы жөндеу орындары, тiгiн ательесi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Зергерлiк, аяқ киiмдi,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(кiлттер жасау)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iс-шаралар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учаске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қазандағы № 57/341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Бәйдібек ауданы бойынша тұрмыстық қатты қалдықтарды жинауға, әкетуге және көмуге арналған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құны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 және әкету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Жайлы үйлер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 1 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тұрғын/ 1 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 және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 және 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