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a3ba" w14:textId="6aaa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2021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2020 жылғы 20 желтоқсандағы № 468 қаулысы. Түркістан облысының Әдiлет департаментiнде 2020 жылғы 21 желтоқсанда № 5960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2014 жылғы 5 шілдедегі Қазақстан Республикасының Қылмыстық-атқару кодексінің 18-бабының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27-бабының </w:t>
      </w:r>
      <w:r>
        <w:rPr>
          <w:rFonts w:ascii="Times New Roman"/>
          <w:b w:val="false"/>
          <w:i w:val="false"/>
          <w:color w:val="000000"/>
          <w:sz w:val="28"/>
        </w:rPr>
        <w:t>1 тармағы</w:t>
      </w:r>
      <w:r>
        <w:rPr>
          <w:rFonts w:ascii="Times New Roman"/>
          <w:b w:val="false"/>
          <w:i w:val="false"/>
          <w:color w:val="000000"/>
          <w:sz w:val="28"/>
        </w:rPr>
        <w:t xml:space="preserve"> 2), 3)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2021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2021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2021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3"/>
    <w:bookmarkStart w:name="z5" w:id="4"/>
    <w:p>
      <w:pPr>
        <w:spacing w:after="0"/>
        <w:ind w:left="0"/>
        <w:jc w:val="both"/>
      </w:pPr>
      <w:r>
        <w:rPr>
          <w:rFonts w:ascii="Times New Roman"/>
          <w:b w:val="false"/>
          <w:i w:val="false"/>
          <w:color w:val="000000"/>
          <w:sz w:val="28"/>
        </w:rPr>
        <w:t xml:space="preserve">
      4. Бәйдібек ауданы әкімдігінің 2020 жылғы 9 сәуірдегі № 80 "Бәйдібек ауданының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(Нормативтік құқықтық актілерді мемлекеттік тіркеу тізілімінде № 5557 болып тіркелген, 2020 жылғы 22 сәуірде "Шаян" газетінде және 2020 жылғы 16 сәуірде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"Бәйдібек ауданы әкімінің аппараты"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қаулының Бәйдібек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Б.Жанғазиевке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 желтоқсандағы 2020 жылғы</w:t>
            </w:r>
            <w:r>
              <w:br/>
            </w:r>
            <w:r>
              <w:rPr>
                <w:rFonts w:ascii="Times New Roman"/>
                <w:b w:val="false"/>
                <w:i w:val="false"/>
                <w:color w:val="000000"/>
                <w:sz w:val="20"/>
              </w:rPr>
              <w:t>№ 468 қаулысына №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мәдениет және тілдерді дамыту бөлімінің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басқармасының "Бәйдібек ауданының ветеринарлық қызметі"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"Бәйдібек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"Садық Әбдіжаппаров атындағы жалпы орта мектеп-интернаты" мемлекеттік коммуналдық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"М.Әуезов атындағы IT-мектеп-лицейі" мемлекеттік коммуналдық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 желтоқсандағы 2020 жылғы</w:t>
            </w:r>
            <w:r>
              <w:br/>
            </w:r>
            <w:r>
              <w:rPr>
                <w:rFonts w:ascii="Times New Roman"/>
                <w:b w:val="false"/>
                <w:i w:val="false"/>
                <w:color w:val="000000"/>
                <w:sz w:val="20"/>
              </w:rPr>
              <w:t>№ 468 қаулысына №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(адам)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басқармасының "Бәйдібек ауданының ветеринарлық қызметі"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