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a8f5" w14:textId="2d3a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2020 жылғы 25 ақпандағы № 47/295 шешімі. Түркістан облысының Әділет департаментінде 2020 жылғы 28 ақпанда № 5456 болып тіркелді. Мерзімі өткендіктен қолданыс тоқтатылды</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Түркістан облысы Бәйдібек аудандық мәслихатының 28.10.2020 </w:t>
      </w:r>
      <w:r>
        <w:rPr>
          <w:rFonts w:ascii="Times New Roman"/>
          <w:b w:val="false"/>
          <w:i w:val="false"/>
          <w:color w:val="ff0000"/>
          <w:sz w:val="28"/>
        </w:rPr>
        <w:t>№ 57/340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2020 жылғы 18 ақпандағы № 122 мәлiмдемесiне сәйкес, Бәйдібек аудандық мәслихаты ШЕШІМ ҚАБЫЛДАДЫ:</w:t>
      </w:r>
    </w:p>
    <w:bookmarkStart w:name="z2" w:id="1"/>
    <w:p>
      <w:pPr>
        <w:spacing w:after="0"/>
        <w:ind w:left="0"/>
        <w:jc w:val="both"/>
      </w:pPr>
      <w:r>
        <w:rPr>
          <w:rFonts w:ascii="Times New Roman"/>
          <w:b w:val="false"/>
          <w:i w:val="false"/>
          <w:color w:val="000000"/>
          <w:sz w:val="28"/>
        </w:rPr>
        <w:t>
      1.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Бәйдібек аудандық мәслихатының 28.10.2020 </w:t>
      </w:r>
      <w:r>
        <w:rPr>
          <w:rFonts w:ascii="Times New Roman"/>
          <w:b w:val="false"/>
          <w:i w:val="false"/>
          <w:color w:val="000000"/>
          <w:sz w:val="28"/>
        </w:rPr>
        <w:t>№ 57/340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"Бәйдібек ауданының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оны ресми жарияланғаннан кейін Бәйдібек ауданының мәслихатының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