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1402" w14:textId="9281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2020 жылғы 23 желтоқсандағы № 71/338-VI шешімі. Түркістан облысының Әділет департаментінде 2020 жылғы 30 желтоқсанда № 5987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01.01.2021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11 желтоқсандағы № 54/557-VI "2021-2023 жылдарға арналған облыстық бюджет туралы" Нормативтік құқықтық актілерді мемлекеттік тіркеу тізілімінде № 5953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қаласының 2021-2023 жылдарға арналған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90 918 246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14 745 547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782 075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11 664 543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63 715 688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10 393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110 796 997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-26 523 816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26 523 816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36 079 722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11 257 540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1 701 634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Түркістан қалалық мәслихатының 21.12.2021 </w:t>
      </w:r>
      <w:r>
        <w:rPr>
          <w:rFonts w:ascii="Times New Roman"/>
          <w:b w:val="false"/>
          <w:i w:val="false"/>
          <w:color w:val="000000"/>
          <w:sz w:val="28"/>
        </w:rPr>
        <w:t>№ 14/69-VII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корпоративтік табыс, жеке табыс салықтар және әлеуметтік салық түсімдерінің жалпы сомасын бөлу нормативтері: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 қалалық бюджетке 50 пайыз, облыстық бюджетке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 қалалық бюджетке 74,4 пайыз, облыстық бюджетке 25,6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төлем көзінен салық салынбайтын табыстардан ұсталатын жеке табыс салығы бойынша қалалық бюджетке - 100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 қалалық бюджетке 47,6 пайыз, облыстық бюджетке 52,4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қалалық бюджетке 91,0 пайыз, облыстық бюджетке 9,0 пайыз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Түркістан қалалық мәслихатының 17.11.2021 </w:t>
      </w:r>
      <w:r>
        <w:rPr>
          <w:rFonts w:ascii="Times New Roman"/>
          <w:b w:val="false"/>
          <w:i w:val="false"/>
          <w:color w:val="000000"/>
          <w:sz w:val="28"/>
        </w:rPr>
        <w:t>№ 13/65-VII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жылы облыстық бюджеттен қаланың бюджетіне берілетін субвенция 21 220 504 мың теңге көлемінде қарастырылсын.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Қала әкімдігінің 2021 жылға арналған резерві 104 000 мың теңге сомасында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"Түркістан қалалық мәслихат аппараты" мемлекеттік мекемесі Қазақстан Республикасының заңнамасында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Түркістан қалалық мәслихатының интернет-ресурсында орналастыруын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71/338-VI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Түркістан қалалық мәслихатының 21.12.2021 </w:t>
      </w:r>
      <w:r>
        <w:rPr>
          <w:rFonts w:ascii="Times New Roman"/>
          <w:b w:val="false"/>
          <w:i w:val="false"/>
          <w:color w:val="ff0000"/>
          <w:sz w:val="28"/>
        </w:rPr>
        <w:t>№ 14/69-VII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-26 523 816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71/338-VI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Түркістан облысы Түркістан қалалық мәслихатының 21.12.2021 </w:t>
      </w:r>
      <w:r>
        <w:rPr>
          <w:rFonts w:ascii="Times New Roman"/>
          <w:b w:val="false"/>
          <w:i w:val="false"/>
          <w:color w:val="ff0000"/>
          <w:sz w:val="28"/>
        </w:rPr>
        <w:t>№ 14/69-VII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71/338-VI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Түркістан облысы Түркістан қалалық мәслихатының 21.12.2021 </w:t>
      </w:r>
      <w:r>
        <w:rPr>
          <w:rFonts w:ascii="Times New Roman"/>
          <w:b w:val="false"/>
          <w:i w:val="false"/>
          <w:color w:val="ff0000"/>
          <w:sz w:val="28"/>
        </w:rPr>
        <w:t>№ 14/69-VII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