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8fbb" w14:textId="fa88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әкімдігінің 2019 жылғы 26 желтоқсандағы № 1894 "Түркістан қаласындағы жолаушылар мен багажды қалалық қатынаста автомобильмен тұрақты тасымалдаудың біріңғай тарифін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2020 жылғы 2 желтоқсандағы № 1863 қаулысы. Түркістан облысының Әдiлет департаментiнде 2020 жылғы 2 желтоқсанда № 5926 болып тiркелдi. Күші жойылды - Түркістан облысы Түркiстан қаласы әкiмдiгiнiң 2024 жылғы 4 сәуірдегі № 188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Түркiстан қаласы әкiмдiгiнiң 04.04.2024  № 188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 әкімдігінің 2019 жылғы 26 желтоқсандағы № 1894 "Түркістан қаласындағы жолаушылар мен богажды қалалық қатынаста автомобильмен тұрақты тасымалдаудың біріңғай тарифін белгілеу туралы" (Нормативтік құқықтық актілерді мемлекеттік тіркеу тізілімінде № 5341 тіркелген, 2019 жылғы 31 желтоқсандағы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"Жолаушыларға, егер ол жеке орын алмаса, өзімен бірге жеті жасқа дейінгі бір баланы тегін алып жүру құқығы берілсін және 7 жастан 15 жасқа дейінгі балаларға жол жүру құжатының (билетінің) толық құнының елу процентін төлеу осы қаулының 1 тармағында көрсетілген көлемінде белгіленсін" деген сөздер "Жеті жасқа дейінгі балаларды, егер ол бөлек орынға ие болмаса тегін тасымалдау және 7 мен 15 жас аралығындағы балалар үшін осы қаулының 1-тармағында көрсетілген жол жүру құжатының (билетінің) жалпы құнының елу процентін төлеу құқығы берілсін"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қаласы әкімдігінің "Жолаушылар көлігі және автокөлік жолдары бөлімі"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Түркістан қаласы әкімдігінің интернет-ресурсында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М.Базарқұловқа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 Ғ. Сарсенбаев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