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d4e7" w14:textId="a41d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2020 жылғы 26 маусымдағы № 64/313-VI "Түркістан қаласында бейбіт жиналыстарды ұйымдастыру және өткізу тәртібі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2020 жылғы 7 тамыздағы № 65/317-VI шешімі. Түркістан облысының Әділет департаментінде 2020 жылғы 13 тамызда № 5753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2020 жылғы 26 маусымдағы № 64/313-VI "Түркістан қаласында бейбіт жиналыстарды ұйымдастыру және өткізу тәртібі туралы" (Нормативтік құқықтық актілерді мемлекеттік тіркеу тізілімінде № 5692 тіркелген, 2020 жылғы 9 шілдеде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О.Жарылқапов атындағы стадион.";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"бекітілсін" деген сөз "айқындалсын" деген сөзбен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арнайы орындар кестесі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716"/>
        <w:gridCol w:w="5125"/>
        <w:gridCol w:w="2368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 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толу нормалары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саябағы алдындағы алаң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жарығы,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 энергиясын қосу нүктесі,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бейнебақылау және бейнежазба камералары,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автотұрақ орындарының болуы (1 кіру, 1 шығу).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саябағында орналасқан сахна алдындағы алаң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жарығы,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 энергиясын қосу нүктесі,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бейнебақылау және бейнежазба камералары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автотұрақ орындарының болуы (1 кіру, 1 шығу).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О.Жарылқапов атындағы стадион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жарығы,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 энергиясын қосу нүктесі,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бейнебақылау және бейнежазба камералары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автотұрақ орындарының болуы (1 кіру, 1 шығу).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кестеден кейінгі мәтіннің екінші және он екінші абзацтарындағы "айрықша" деген сөз "айырым" деген сөзбен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кестеден кейінгі мәтіннің жетінші абзацындағы "шеру бағытымен" деген сөздер "жүру маршрутымен" деген сөздермен ауыстырылсын.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орналастыруды қамтамасыз етсін.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