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9588" w14:textId="2bb9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әкімдігінің 2019 жылғы 19 шілдедегі № 1103 "Түркістан қаласында стационарлық емес сауда объектілерін орналастыру орындарын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2020 жылғы 15 мамырдағы № 842 қаулысы. Түркістан облысының Әдiлет департаментiнде 2020 жылғы 19 мамырда № 5622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Заңыңын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кызметін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Ішкі сауда </w:t>
      </w:r>
      <w:r>
        <w:rPr>
          <w:rFonts w:ascii="Times New Roman"/>
          <w:b w:val="false"/>
          <w:i w:val="false"/>
          <w:color w:val="000000"/>
          <w:sz w:val="28"/>
        </w:rPr>
        <w:t>ережелерінің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50-1 тармағына (нормативтiк құқықтық актiлерді мемлекеттiк тіркеу тiзiлiмiнде № 11148 болып тіркелді) сәйкес, Түркістан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 әкімдігінің 2019 жылғы 19 шілдедегі № 1103 "Түркістан қаласында стационарлық емес сауда объектілерін орналастыру орындарын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редакциясы жазылсын;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 әкімдігінің "Бизнесті қолдау және туризм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Түркістан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шілдедегі № 1103 "Түркістан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емес сауда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өзгеріс енгізу туралы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15 мамырдағы № 842 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 бойынша стационарлық емес сауда объектілерін орналастыру орындарының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3525"/>
        <w:gridCol w:w="2523"/>
        <w:gridCol w:w="1529"/>
        <w:gridCol w:w="3527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жалға алудың қолданылу мерзімі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Жамбыл және Сабырханов көшелерінің қиылысы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12м2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өнімдерін сату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бастап 5 жылға дейін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Отырар шағын ауданы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12м2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сату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бастап 5 жылға дейін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Шойынбет би және Арыс көшелерінің қиылысы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12м2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бастап 5 жылға дейін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Төле би және Байтұрсынов көшелерінің қиылысы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12м2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бастап 5 жылға дейін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Кентау тас жолы және Тәжібаев көшелерінің қиылысы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12м2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бастап 5 жылға дейін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шілдедегі № 1103 "Түркістан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емес сауда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өзгеріс енгізу туралы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15 мамырдағы № 842 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қаласы, Жамбыл және Сабырханов көшелерінің қиылысы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064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шілдедегі № 1103 "Түркістан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емес сауда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өзгеріс енгізу туралы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15 мамырдағы № 842 қаулысына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қаласы, Отырар шағын ауданы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шілдедегі № 1103 "Түркістан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емес сауда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өзгеріс енгізу туралы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15 мамырдағы № 842 қаулысына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қаласы, Шойынбет би және Арыс көшелерінің қиылысы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1064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шілдедегі № 1103 "Түркістан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емес сауда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өзгеріс енгізу туралы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15 мамырдағы № 842 қаулысына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қаласы, Төле би және Байтұрсынов көшелерінің қиылысы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1065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шілдедегі № 1103 "Түркістан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емес сауда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өзгеріс енгізу туралы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15 мамырдағы № 842 қаулысына 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қаласы, Кентау тас жолы және Тажибаев көшелерінің қиылысы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1070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