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716" w14:textId="ab3a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қала, ауыл және ауылдық округтеріне қарасты елді мекен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31 желтоқсандағы № 420 бірлескен шешiмi және Түркістан облысы Кентау қаласы әкiмдiгiнiң 2020 жылғы 30 желтоқсандағы № 512 қаулысы. Түркістан облысының Әдiлет департаментiнде 2021 жылғы 28 қаңтарда № 6044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 сәйкес, Кентау қаласының әкімдігі ҚАУЛЫ ЕТЕДІ және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жер қатынастары бөлімі және Кентау қалалық құрылыс және сәулет бөлімінің бірлескен ұсынысына сәйкес,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60,99 гектар жер учаскесі елді мекеннің шегіне енгізіле отырып, Шаға ауылдық округі, Шоқтас елді мекенінің жалпы ауданы 120,53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165,37 гектар жер учаскесі елді мекеннің шегіне енгізіле отырып, Шаға ауылдық округі, Бершін төбе елді мекенінің жалпы ауданы 654,47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298,70 гектар жер учаскесі елді мекеннің шегіне енгізіле отырып, Иассы ауылдық округі, Еңбекші Диқан елді мекенінің жалпы ауданы 464,19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3,65 гектар жер учаскесі елді мекеннің шегіне енгізіле отырып, Иассы ауылдық округі, Шойтөбе елді мекенінің жалпы ауданы 123,35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118,13 гектар жер учаскесі елді мекеннің шегіне енгізіле отырып, Жібек жолы ауылдық округі, 30 - разъезд елді мекенінің жалпы ауданы 260,42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10,05 гектар жер учаскесі елді мекеннің шегіне енгізіле отырып, Жаңа Иқан ауылдық округі, Ойық елді мекенінің жалпы ауданы 51,2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199,52 гектар жер учаскесі елді мекеннің шегіне енгізіле отырып, Жаңа Иқан ауылдық округі, Ибата елді мекенінің жалпы ауданы 1295,39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81,99 гектар жер учаскесі елді мекеннің шегіне енгізіле отырып, Жүйнек ауылдық округі, Шыпан елді мекенінің жалпы ауданы 252,83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96,0 гектар жер учаскесі елді мекеннің шегіне енгізіле отырып, Жүйнек ауылдық округі, Жүйнек елді мекенінің жалпы ауданы 1076,0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74,25 гектар жер учаскесі елді мекеннің шегіне енгізіле отырып, Бабайқорған ауылдық округі, Құмайлықас елді мекенінің жалпы ауданы 202,65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55,96 гектар жер учаскесі елді мекеннің шегіне енгізіле отырып, Бабайқорған ауылдық округі, Үлгілі елді мекенінің жалпы ауданы 174,90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145,54 гектар жер учаскесі елді мекеннің шегіне енгізіле отырып, Майдантал ауылдық округі, Ынталы елді мекенінің жалпы ауданы 580,0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51,24 гектар жер учаскесі елді мекеннің шегіне енгізіле отырып, Майдантал ауылдық округі, Егізқара елді мекенінің жалпы ауданы 55,67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174,0 гектар жер учаскесі елді мекеннің шегіне енгізіле отырып, Майдантал ауылдық округі, Қаражон елді мекенінің жалпы ауданы 250,50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132,03 гектар жер учаскесі елді мекеннің шегіне енгізіле отырып, Қарашық ауылдық округі, Құмтүйін елді мекенінің жалпы ауданы 224,71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39,67 гектар жер учаскесі елді мекеннің шегіне енгізіле отырып, Үшқайық ауылдық округі, Жалаңтөс елді мекенінің жалпы ауданы 69,52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402,12 гектар жер учаскесі елді мекеннің шегіне енгізіле отырып, Үшқайық ауылдық округі, Теке елді мекенінің жалпы ауданы 744,56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11,07 гектар жер учаскесі елді мекеннің шегіне енгізіле отырып, Үшқайық ауылдық округі, Нұртас елді мекенінің жалпы ауданы 301,49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77,50 гектар жер учаскесі елді мекеннің шегіне енгізіле отырып, Үшқайық ауылдық округі, С.Қожанов елді мекенінің жалпы ауданы 113,74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47,12 гектар жер учаскесі елді мекеннің шегіне енгізіле отырып, Шорнақ ауылдық округі, Шорнақ елді мекенінің жалпы ауданы 464,08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0,98 гектар жер учаскесі елді мекеннің шегіне енгізіле отырып, Шорнақ ауылдық округі, №32 разъезд елді мекенінің жалпы ауданы 3,08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33,76 гектар жер учаскесі елді мекеннің шегіне енгізіле отырып, Шорнақ ауылдық округі, Қосмезгіл елді мекенінің жалпы ауданы 589,84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21,77 гектар жер учаскесі елді мекеннің шегіне енгізіле отырып, Шорнақ ауылдық округі, Аша елді мекенінің жалпы ауданы 374,09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Иассы ауылдық округінен 233,89 гектар жер учаскесі және Шаға ауылдық округінен 41,25 гектар жер учаскесі Хантағы ауылының шегіне енгізіле отырып, Хантағы ауылының жалпы ауданы 5588,06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Оранғай ауылдық округінен 11,8 гектар жер учаскесі Қарнақ ауылының шегіне енгізіле отырып, Қарнақ ауылының жалпы ауданы 38244,47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Байылдыр ауылынан 91,37 гектар жер учаскесі және Қарнақ ауылынан 1053,44 гектар жер учаскесі Кентау қаласының шегіне енгізіле отырып, Кентау қаласының жалпы ауданы 5316,12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Кентау қалалық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