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f4b26" w14:textId="a9f4b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2019 жылғы 30 желтоқсандағы № 334 "2020-2022 жылдарға арналған Кентау қаласы ауыл және ауыл округтерінің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2020 жылғы 28 қазандағы № 391 шешiмi. Түркістан облысының Әдiлет департаментiнде 2020 жылғы 17 қарашада № 5886 болып тiркелдi.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Заңының 6-бабының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Кентау қалалық мәслихатының 2019 жылғы 23 желтоқсандағы № 328 "2020-2022 жылдарға арналған қалалық бюджет туралы" шешіміне өзгерістер енгізу туралы 2020 жылғы 13 қазандағы № 387 (нормативтік құқықтық актілерді мемлекеттік тіркеу тізілімінде № 5853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Кентау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2019 жылғы 30 желтоқсандағы № 334 "2020-2022 жылдарға арналған Кентау қаласы ауыл және ауыл округтерінің бюджеті туралы" (Нормативтік құқықтық актілерді мемлекеттік тіркеу тізілімінде № 5353 тіркелген, 2020 жылғы 15 қаңтарда Қазақстан Республикасының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Қарнақ ауылының 2020-2022 жылдарға арналған бюджеті 7, 8 және 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276 557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18 545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257 512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279 419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2862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Хантағы ауылының 2020-2022 жылдарға арналған бюджеті 10, 11 және 12-қосымшаларға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154 462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5 957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148 305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180 012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25550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Қарашық ауылдық округінің 2020-2022 жылдарға арналған бюджеті 16, 17 және 18-қосымшаларға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148 097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10 540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137 527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152 069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Ораңғай ауылдық округінің 2020-2022 жылдарға арналған бюджеті 19, 20 және 21-қосымшаларға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314 932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8 930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305 862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317 768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-2836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2836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2836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Ескі Иқан ауылдық округінің 2020-2022 жылдарға арналған бюджеті 28, 29 және 30-қосымшаларға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177 601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15 995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520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161 086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180 173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2572 мың теңге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2572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Шорнақ ауылдық округінің 2020-2022 жылдарға арналған бюджеті 34, 35 және 36-қосымшаларға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221 402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12 121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208 991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223 399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1997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Бабайқорған ауылдық округінің 2020-2022 жылдарға арналған бюджеті 37, 38 және 39-қосымшаларға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68 447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6 687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210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61 550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68 885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438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438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Үшқайық ауылдық округінің 2020-2022 жылдарға арналған бюджеті 43, 44 және 45-қосымшаларға сәйкес, оның ішінде 2020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132 029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4 392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түсiмдерi – 127 437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132 734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705 мың теңге.".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43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8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"Кентау қалалық мәслихат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ресми жарияланғаннан кейін осы шешімді Кентау қалалық мәслихаттың интернет-ресурсына орналастыруын қамтамасыз етсін. </w:t>
      </w:r>
    </w:p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Сырлыбаев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Балабиев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Қарнақ ауылының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276 557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15 745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279 419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39 248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37 748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округтің коммуналдық мүлкін басқару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13 074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97 825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Хантағы ауылының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154 462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4 957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180 012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54 017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54 571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49 303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2384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23 246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Қарашық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5"/>
        <w:gridCol w:w="905"/>
        <w:gridCol w:w="1230"/>
        <w:gridCol w:w="1230"/>
        <w:gridCol w:w="5665"/>
        <w:gridCol w:w="2365"/>
      </w:tblGrid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148 097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152 069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60 110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4 321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3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  <w:tr>
        <w:trPr>
          <w:trHeight w:val="30" w:hRule="atLeast"/>
        </w:trPr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Ораңғай ауылдық округінің 2020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314 932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317 768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28 261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241 014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219 663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Ескі Иқан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177 601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14 995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180 173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55 748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11 593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34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Шорнақ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221 402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1 288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9 946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223 399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44 630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84 755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81 457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37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Бабайқорған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930"/>
        <w:gridCol w:w="1263"/>
        <w:gridCol w:w="1264"/>
        <w:gridCol w:w="5817"/>
        <w:gridCol w:w="2096"/>
      </w:tblGrid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68 447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68 885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3 264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2 259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27 087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2020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  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2019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шешіміне 43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Үшқайық ауылдық округінің 2020 жылға арналған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4"/>
        <w:gridCol w:w="874"/>
        <w:gridCol w:w="1188"/>
        <w:gridCol w:w="1188"/>
        <w:gridCol w:w="5892"/>
        <w:gridCol w:w="2284"/>
      </w:tblGrid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меншiгіндегі мүлікті жалға беруден түсетiн кірістер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түсiмдерi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Аудандардың (облыстық маңызы бар қаланың) бюджетінен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127 437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132 734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30 772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38 070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4 247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34 562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3 069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2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