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0e687" w14:textId="430e6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қаласының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Кентау қалалық мәслихатының 2020 жылғы 25 қыркүйектегі № 382 шешiмi. Түркістан облысының Әдiлет департаментiнде 2020 жылғы 26 қазанда № 5860 болып тiркелдi. Күші жойылды - Түркістан облысы Кентау қалалық мәслихатының 2023 жылғы 20 қыркүйектегі № 41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Кентау қалалық мәслихатының 20.09.2023 № 41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56 бабының</w:t>
      </w:r>
      <w:r>
        <w:rPr>
          <w:rFonts w:ascii="Times New Roman"/>
          <w:b w:val="false"/>
          <w:i w:val="false"/>
          <w:color w:val="000000"/>
          <w:sz w:val="28"/>
        </w:rPr>
        <w:t xml:space="preserve"> 1-тармағының 4) тармақшасына, "Қазақстан Республикасындағы жергілікті мемлекеттік басқару және өзін-өзі басқару туралы" 2001 жылғы 23 қаңтардағы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"Ардагерлер туралы" Қазақстан Республикасының 2020 жылғы 6 мамырдағы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көрсетудін,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Кентау қалалық мәслихаты ШЕШІМ ҚАБЫЛДАДЫ:</w:t>
      </w:r>
    </w:p>
    <w:bookmarkStart w:name="z2" w:id="1"/>
    <w:p>
      <w:pPr>
        <w:spacing w:after="0"/>
        <w:ind w:left="0"/>
        <w:jc w:val="both"/>
      </w:pPr>
      <w:r>
        <w:rPr>
          <w:rFonts w:ascii="Times New Roman"/>
          <w:b w:val="false"/>
          <w:i w:val="false"/>
          <w:color w:val="000000"/>
          <w:sz w:val="28"/>
        </w:rPr>
        <w:t xml:space="preserve">
      1. Қоса беріліп отырған Кентау қаласының әлеуметтік көмек көрсетудің, оның мөлшерлерін белгілеудің және мұқтаж азаматтардың жекелеген санаттарының тізбесін айқындаудың қағидасы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"Кентау қалалық мәслихат аппараты"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шешімді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шешімді Кентау қалалық мәслихаттың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алғашқы ресми жарияланған күнінен кейінгі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Курманбеков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25 қыркүйектегі № 382</w:t>
            </w:r>
            <w:r>
              <w:br/>
            </w:r>
            <w:r>
              <w:rPr>
                <w:rFonts w:ascii="Times New Roman"/>
                <w:b w:val="false"/>
                <w:i w:val="false"/>
                <w:color w:val="000000"/>
                <w:sz w:val="20"/>
              </w:rPr>
              <w:t>шешімімен бекітілген</w:t>
            </w:r>
          </w:p>
        </w:tc>
      </w:tr>
    </w:tbl>
    <w:bookmarkStart w:name="z6"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Түркістан облысы Кентау қалалық мәслихатының 26.04.2023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p>
    <w:bookmarkStart w:name="z7" w:id="5"/>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w:t>
      </w:r>
      <w:r>
        <w:rPr>
          <w:rFonts w:ascii="Times New Roman"/>
          <w:b w:val="false"/>
          <w:i w:val="false"/>
          <w:color w:val="000000"/>
          <w:sz w:val="28"/>
        </w:rPr>
        <w:t>Қағидалар</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"Қазақстан Республикасында мүгедектігі бар адамдарды әлеуметтік қорғау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2013 жылғы 21 мамырдағы № 504 "Әлеуметтік көмек көрсетудің оның мөлшерлерін белгілеудің және мұқтаж азаматтардың жекеленген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w:t>
      </w:r>
      <w:r>
        <w:rPr>
          <w:rFonts w:ascii="Times New Roman"/>
          <w:b w:val="false"/>
          <w:i w:val="false"/>
          <w:color w:val="000000"/>
          <w:sz w:val="28"/>
        </w:rPr>
        <w:t>Үлгілік қағидалар</w:t>
      </w:r>
      <w:r>
        <w:rPr>
          <w:rFonts w:ascii="Times New Roman"/>
          <w:b w:val="false"/>
          <w:i w:val="false"/>
          <w:color w:val="000000"/>
          <w:sz w:val="28"/>
        </w:rPr>
        <w:t xml:space="preserve">) сәйкес әзірленді және әлеуметтік көмек көрсетудің, оның мөлшерлерін белгілдеудің және мұқтаж азаматтардың жекелеген санаттарының тізбесін айқындаудың тәртібін белгілейді. </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7"/>
    <w:p>
      <w:pPr>
        <w:spacing w:after="0"/>
        <w:ind w:left="0"/>
        <w:jc w:val="both"/>
      </w:pPr>
      <w:r>
        <w:rPr>
          <w:rFonts w:ascii="Times New Roman"/>
          <w:b w:val="false"/>
          <w:i w:val="false"/>
          <w:color w:val="000000"/>
          <w:sz w:val="28"/>
        </w:rPr>
        <w:t>
      1) арнайы комиссия - өмірде қиын жағдайдың туындауына байланысты әлеуметтік көмек көрсетуге үміткер адамның (отбасының) өтінішін қарау бойынша Түркістан облысы Кентау қаласы әкімінің шешімімен құрылатын комиссия;</w:t>
      </w:r>
    </w:p>
    <w:p>
      <w:pPr>
        <w:spacing w:after="0"/>
        <w:ind w:left="0"/>
        <w:jc w:val="both"/>
      </w:pPr>
      <w:r>
        <w:rPr>
          <w:rFonts w:ascii="Times New Roman"/>
          <w:b w:val="false"/>
          <w:i w:val="false"/>
          <w:color w:val="000000"/>
          <w:sz w:val="28"/>
        </w:rPr>
        <w:t>
      2)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xml:space="preserve">
      3) отбасының (азаматтың) жан басына шаққандағы орташа табысы - отбасының жиынтық табысының айына отбасының әрбір мүшесіне келетін үлесі; </w:t>
      </w:r>
    </w:p>
    <w:p>
      <w:pPr>
        <w:spacing w:after="0"/>
        <w:ind w:left="0"/>
        <w:jc w:val="both"/>
      </w:pPr>
      <w:r>
        <w:rPr>
          <w:rFonts w:ascii="Times New Roman"/>
          <w:b w:val="false"/>
          <w:i w:val="false"/>
          <w:color w:val="000000"/>
          <w:sz w:val="28"/>
        </w:rPr>
        <w:t>
      4) өмірдегі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5) уәкілетті орган - Түркістан облысы Кентау қаласы әкімдігінің "Кентау қалалық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6)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Кентау қаласы әкімінің шешімімен құрылатын комиссия;</w:t>
      </w:r>
    </w:p>
    <w:p>
      <w:pPr>
        <w:spacing w:after="0"/>
        <w:ind w:left="0"/>
        <w:jc w:val="both"/>
      </w:pPr>
      <w:r>
        <w:rPr>
          <w:rFonts w:ascii="Times New Roman"/>
          <w:b w:val="false"/>
          <w:i w:val="false"/>
          <w:color w:val="000000"/>
          <w:sz w:val="28"/>
        </w:rPr>
        <w:t>
      7) шекті шама - әлеуметтік көмектің бекітілген ең жоғары мөлшері.</w:t>
      </w:r>
    </w:p>
    <w:bookmarkStart w:name="z10" w:id="8"/>
    <w:p>
      <w:pPr>
        <w:spacing w:after="0"/>
        <w:ind w:left="0"/>
        <w:jc w:val="both"/>
      </w:pPr>
      <w:r>
        <w:rPr>
          <w:rFonts w:ascii="Times New Roman"/>
          <w:b w:val="false"/>
          <w:i w:val="false"/>
          <w:color w:val="000000"/>
          <w:sz w:val="28"/>
        </w:rPr>
        <w:t>
      3. Осы Қағидалардың мақсаттары үшiн әлеуметтiк көмек ретiнде жергілікті атқарушы органдар мұқтаж азаматтардың жекелеген санаттарына (бұдан әрi - алушылар) өмiрлiк қиын жағдай туындаған жағдайда, сондай-ақ мереке күндерiне ақшалай нысанда көрсететiн көмек түсiнiледi.</w:t>
      </w:r>
    </w:p>
    <w:bookmarkEnd w:id="8"/>
    <w:bookmarkStart w:name="z11" w:id="9"/>
    <w:p>
      <w:pPr>
        <w:spacing w:after="0"/>
        <w:ind w:left="0"/>
        <w:jc w:val="both"/>
      </w:pPr>
      <w:r>
        <w:rPr>
          <w:rFonts w:ascii="Times New Roman"/>
          <w:b w:val="false"/>
          <w:i w:val="false"/>
          <w:color w:val="000000"/>
          <w:sz w:val="28"/>
        </w:rPr>
        <w:t xml:space="preserve">
      4. Әлеуметтік көмек бір рет және (немесе) мерзімді ай сайын көрсетіледі. </w:t>
      </w:r>
    </w:p>
    <w:bookmarkEnd w:id="9"/>
    <w:bookmarkStart w:name="z12" w:id="10"/>
    <w:p>
      <w:pPr>
        <w:spacing w:after="0"/>
        <w:ind w:left="0"/>
        <w:jc w:val="both"/>
      </w:pPr>
      <w:r>
        <w:rPr>
          <w:rFonts w:ascii="Times New Roman"/>
          <w:b w:val="false"/>
          <w:i w:val="false"/>
          <w:color w:val="000000"/>
          <w:sz w:val="28"/>
        </w:rPr>
        <w:t>
      5. Осы Қағидалар Кентау қаласының аумағында тұрақты тұрғылықты жері бойынша тіркелген тұлғаларға қолданылады.</w:t>
      </w:r>
    </w:p>
    <w:bookmarkEnd w:id="10"/>
    <w:bookmarkStart w:name="z13" w:id="11"/>
    <w:p>
      <w:pPr>
        <w:spacing w:after="0"/>
        <w:ind w:left="0"/>
        <w:jc w:val="both"/>
      </w:pPr>
      <w:r>
        <w:rPr>
          <w:rFonts w:ascii="Times New Roman"/>
          <w:b w:val="false"/>
          <w:i w:val="false"/>
          <w:color w:val="000000"/>
          <w:sz w:val="28"/>
        </w:rPr>
        <w:t xml:space="preserve">
      6. "Қазақстан Республикасында мүгедектігі бар адамдарды әлеуметтік қорғау туралы"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w:t>
      </w:r>
      <w:r>
        <w:rPr>
          <w:rFonts w:ascii="Times New Roman"/>
          <w:b w:val="false"/>
          <w:i w:val="false"/>
          <w:color w:val="000000"/>
          <w:sz w:val="28"/>
        </w:rPr>
        <w:t>10-бабында</w:t>
      </w:r>
      <w:r>
        <w:rPr>
          <w:rFonts w:ascii="Times New Roman"/>
          <w:b w:val="false"/>
          <w:i w:val="false"/>
          <w:color w:val="000000"/>
          <w:sz w:val="28"/>
        </w:rPr>
        <w:t xml:space="preserve">, </w:t>
      </w:r>
      <w:r>
        <w:rPr>
          <w:rFonts w:ascii="Times New Roman"/>
          <w:b w:val="false"/>
          <w:i w:val="false"/>
          <w:color w:val="000000"/>
          <w:sz w:val="28"/>
        </w:rPr>
        <w:t>11-бабында</w:t>
      </w:r>
      <w:r>
        <w:rPr>
          <w:rFonts w:ascii="Times New Roman"/>
          <w:b w:val="false"/>
          <w:i w:val="false"/>
          <w:color w:val="000000"/>
          <w:sz w:val="28"/>
        </w:rPr>
        <w:t xml:space="preserve">, </w:t>
      </w:r>
      <w:r>
        <w:rPr>
          <w:rFonts w:ascii="Times New Roman"/>
          <w:b w:val="false"/>
          <w:i w:val="false"/>
          <w:color w:val="000000"/>
          <w:sz w:val="28"/>
        </w:rPr>
        <w:t>12-бабында</w:t>
      </w:r>
      <w:r>
        <w:rPr>
          <w:rFonts w:ascii="Times New Roman"/>
          <w:b w:val="false"/>
          <w:i w:val="false"/>
          <w:color w:val="000000"/>
          <w:sz w:val="28"/>
        </w:rPr>
        <w:t xml:space="preserve">, </w:t>
      </w:r>
      <w:r>
        <w:rPr>
          <w:rFonts w:ascii="Times New Roman"/>
          <w:b w:val="false"/>
          <w:i w:val="false"/>
          <w:color w:val="000000"/>
          <w:sz w:val="28"/>
        </w:rPr>
        <w:t>13-бабында</w:t>
      </w:r>
      <w:r>
        <w:rPr>
          <w:rFonts w:ascii="Times New Roman"/>
          <w:b w:val="false"/>
          <w:i w:val="false"/>
          <w:color w:val="000000"/>
          <w:sz w:val="28"/>
        </w:rPr>
        <w:t xml:space="preserve"> және </w:t>
      </w:r>
      <w:r>
        <w:rPr>
          <w:rFonts w:ascii="Times New Roman"/>
          <w:b w:val="false"/>
          <w:i w:val="false"/>
          <w:color w:val="000000"/>
          <w:sz w:val="28"/>
        </w:rPr>
        <w:t>17 бабында</w:t>
      </w:r>
      <w:r>
        <w:rPr>
          <w:rFonts w:ascii="Times New Roman"/>
          <w:b w:val="false"/>
          <w:i w:val="false"/>
          <w:color w:val="000000"/>
          <w:sz w:val="28"/>
        </w:rPr>
        <w:t xml:space="preserve"> көрсетілген адамдарға әлеуметтік көмек осы </w:t>
      </w:r>
      <w:r>
        <w:rPr>
          <w:rFonts w:ascii="Times New Roman"/>
          <w:b w:val="false"/>
          <w:i w:val="false"/>
          <w:color w:val="000000"/>
          <w:sz w:val="28"/>
        </w:rPr>
        <w:t>Қағидаларда</w:t>
      </w:r>
      <w:r>
        <w:rPr>
          <w:rFonts w:ascii="Times New Roman"/>
          <w:b w:val="false"/>
          <w:i w:val="false"/>
          <w:color w:val="000000"/>
          <w:sz w:val="28"/>
        </w:rPr>
        <w:t xml:space="preserve"> көзделген тәртіппен көрсетіледі.</w:t>
      </w:r>
    </w:p>
    <w:bookmarkEnd w:id="11"/>
    <w:bookmarkStart w:name="z14" w:id="12"/>
    <w:p>
      <w:pPr>
        <w:spacing w:after="0"/>
        <w:ind w:left="0"/>
        <w:jc w:val="left"/>
      </w:pPr>
      <w:r>
        <w:rPr>
          <w:rFonts w:ascii="Times New Roman"/>
          <w:b/>
          <w:i w:val="false"/>
          <w:color w:val="000000"/>
        </w:rPr>
        <w:t xml:space="preserve"> 2-тарау.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12"/>
    <w:bookmarkStart w:name="z15" w:id="13"/>
    <w:p>
      <w:pPr>
        <w:spacing w:after="0"/>
        <w:ind w:left="0"/>
        <w:jc w:val="both"/>
      </w:pPr>
      <w:r>
        <w:rPr>
          <w:rFonts w:ascii="Times New Roman"/>
          <w:b w:val="false"/>
          <w:i w:val="false"/>
          <w:color w:val="000000"/>
          <w:sz w:val="28"/>
        </w:rPr>
        <w:t>
      7. Мереке күндеріне әлеуметтік көмек бір рет ақшалай төлемдер түрінде азаматтардың мынадай санаттарына көрсетіледі:</w:t>
      </w:r>
    </w:p>
    <w:bookmarkEnd w:id="13"/>
    <w:p>
      <w:pPr>
        <w:spacing w:after="0"/>
        <w:ind w:left="0"/>
        <w:jc w:val="both"/>
      </w:pPr>
      <w:r>
        <w:rPr>
          <w:rFonts w:ascii="Times New Roman"/>
          <w:b w:val="false"/>
          <w:i w:val="false"/>
          <w:color w:val="000000"/>
          <w:sz w:val="28"/>
        </w:rPr>
        <w:t>
      1) 1-2 қаңтар - Жаңа жыл:</w:t>
      </w:r>
    </w:p>
    <w:p>
      <w:pPr>
        <w:spacing w:after="0"/>
        <w:ind w:left="0"/>
        <w:jc w:val="both"/>
      </w:pPr>
      <w:r>
        <w:rPr>
          <w:rFonts w:ascii="Times New Roman"/>
          <w:b w:val="false"/>
          <w:i w:val="false"/>
          <w:color w:val="000000"/>
          <w:sz w:val="28"/>
        </w:rPr>
        <w:t>
      үйде күтім көрсету жағдайында арнаулы әлеуметтік қызмет алушы балаларға – 3 (үш) айлық есептік көрсеткіш мөлшерінде.</w:t>
      </w:r>
    </w:p>
    <w:p>
      <w:pPr>
        <w:spacing w:after="0"/>
        <w:ind w:left="0"/>
        <w:jc w:val="both"/>
      </w:pPr>
      <w:r>
        <w:rPr>
          <w:rFonts w:ascii="Times New Roman"/>
          <w:b w:val="false"/>
          <w:i w:val="false"/>
          <w:color w:val="000000"/>
          <w:sz w:val="28"/>
        </w:rPr>
        <w:t>
      2) 8 наурыз - Халықаралық әйелдер күні:</w:t>
      </w:r>
    </w:p>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-2 (екі) айлық есептік көрсеткіш мөлшерінде.</w:t>
      </w:r>
    </w:p>
    <w:p>
      <w:pPr>
        <w:spacing w:after="0"/>
        <w:ind w:left="0"/>
        <w:jc w:val="both"/>
      </w:pPr>
      <w:r>
        <w:rPr>
          <w:rFonts w:ascii="Times New Roman"/>
          <w:b w:val="false"/>
          <w:i w:val="false"/>
          <w:color w:val="000000"/>
          <w:sz w:val="28"/>
        </w:rPr>
        <w:t>
      3) 21-23 наурыз - Наурыз мейрамы:</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біржолғы 20 (жиырма) айлық есептік көрсеткіш мөлшерінде.</w:t>
      </w:r>
    </w:p>
    <w:p>
      <w:pPr>
        <w:spacing w:after="0"/>
        <w:ind w:left="0"/>
        <w:jc w:val="both"/>
      </w:pPr>
      <w:r>
        <w:rPr>
          <w:rFonts w:ascii="Times New Roman"/>
          <w:b w:val="false"/>
          <w:i w:val="false"/>
          <w:color w:val="000000"/>
          <w:sz w:val="28"/>
        </w:rPr>
        <w:t>
      4) 7 мамыр - Отан қорғаушылар күні:</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- 35 (отыз бес) айлық есептік көрсеткіш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- 35 (отыз бес) айлық есептік көрсеткіш мөлшерінде;</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аумағынан Ауғанстанға жауынгерлiк тапсырмалармен ұшқан ұшу құрамының әскери қызметшiлерiне - 35 (отыз бес) айлық есептік көрсеткіш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қызметшiлерне - 35 (отыз бес) айлық есептік көрсеткіш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қызметшілеріне- 35 (отыз бес) айлық есептік көрсеткіш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- 35 (отыз бес) айлық есептік көрсеткіш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- 35 (отыз бес) айлық есептік көрсеткіш мөлшерінде;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адамдарға- 35 (отыз бес)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- 35 (отыз бес) айлық есептік көрсеткіш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5 (бес)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5 (бес) айлық есептік көрсеткіш мөлшерінде;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5 (бес) айлық есептік көрсеткіш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5 (бес) айлық есептік көрсеткіш мөлшерінде;</w:t>
      </w:r>
    </w:p>
    <w:p>
      <w:pPr>
        <w:spacing w:after="0"/>
        <w:ind w:left="0"/>
        <w:jc w:val="both"/>
      </w:pPr>
      <w:r>
        <w:rPr>
          <w:rFonts w:ascii="Times New Roman"/>
          <w:b w:val="false"/>
          <w:i w:val="false"/>
          <w:color w:val="000000"/>
          <w:sz w:val="28"/>
        </w:rPr>
        <w:t>
      5) 9 Мамыр- Жеңіс күні:</w:t>
      </w:r>
    </w:p>
    <w:p>
      <w:pPr>
        <w:spacing w:after="0"/>
        <w:ind w:left="0"/>
        <w:jc w:val="both"/>
      </w:pPr>
      <w:r>
        <w:rPr>
          <w:rFonts w:ascii="Times New Roman"/>
          <w:b w:val="false"/>
          <w:i w:val="false"/>
          <w:color w:val="000000"/>
          <w:sz w:val="28"/>
        </w:rPr>
        <w:t>
      Ұлы Отан соғысының ардагерлеріне - 1 000 000 (бір миллион) теңге мөлшерінде;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-100 000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- 100 000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адамдарға- 100 000 (жүз мың) теңге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-100 000 (жүз мың) теңге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- 60 000 (алпыс мың) теңге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(жүз мың) теңге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- 35 (отыз бес) айлық есептік көрсеткіш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-100 000 (жүз мың) теңге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- 60 000 (алпыс мың)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- 30 000 (отыз мың) теңге мөлшерінде;</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 екінші рет некеге тұрмаған зайыбына (жұбайына) - 30 000 (отыз мың) теңге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сондай-ақ 1941 жылғы 22 маусым - 1945 жылғы 9 мамыр аралығында кемінде алты ай жұмыс істеген (қызмет өткерген) және Ұлы Отан соғысы жылдарында тылдағы қажырлы еңбегі және мінсіз әскери қызметі үшін бұрынғы КСР Одағының ордендерімен және медальдарымен наградталмаған адамдарға - 30 000 (отыз мың) теңге мөлшерінде.</w:t>
      </w:r>
    </w:p>
    <w:p>
      <w:pPr>
        <w:spacing w:after="0"/>
        <w:ind w:left="0"/>
        <w:jc w:val="both"/>
      </w:pPr>
      <w:r>
        <w:rPr>
          <w:rFonts w:ascii="Times New Roman"/>
          <w:b w:val="false"/>
          <w:i w:val="false"/>
          <w:color w:val="000000"/>
          <w:sz w:val="28"/>
        </w:rPr>
        <w:t>
      6) 16 желтоқсан -Қазақстан Республикасының Тәуелсіздік күні:</w:t>
      </w:r>
    </w:p>
    <w:p>
      <w:pPr>
        <w:spacing w:after="0"/>
        <w:ind w:left="0"/>
        <w:jc w:val="both"/>
      </w:pPr>
      <w:r>
        <w:rPr>
          <w:rFonts w:ascii="Times New Roman"/>
          <w:b w:val="false"/>
          <w:i w:val="false"/>
          <w:color w:val="000000"/>
          <w:sz w:val="28"/>
        </w:rPr>
        <w:t xml:space="preserve">
      "Жаппай саяси қуғын-сүргіндер құрбандарын ақтау туралы" Қазақстан Республикасының 1993 жылғы 14 сәуірдегі </w:t>
      </w:r>
      <w:r>
        <w:rPr>
          <w:rFonts w:ascii="Times New Roman"/>
          <w:b w:val="false"/>
          <w:i w:val="false"/>
          <w:color w:val="000000"/>
          <w:sz w:val="28"/>
        </w:rPr>
        <w:t>Заңына</w:t>
      </w:r>
      <w:r>
        <w:rPr>
          <w:rFonts w:ascii="Times New Roman"/>
          <w:b w:val="false"/>
          <w:i w:val="false"/>
          <w:color w:val="000000"/>
          <w:sz w:val="28"/>
        </w:rPr>
        <w:t xml:space="preserve"> сәйкес Қазақстандағы 1986 жылғы 17-18 желтоқсан оқиғаларына қатысқандар қатарындағы ақталған адамдарға, біржолғы 35 (отыз бес) айлық есептік көрсеткіш мөлшерінде көрсетіледі.</w:t>
      </w:r>
    </w:p>
    <w:bookmarkStart w:name="z16" w:id="14"/>
    <w:p>
      <w:pPr>
        <w:spacing w:after="0"/>
        <w:ind w:left="0"/>
        <w:jc w:val="both"/>
      </w:pPr>
      <w:r>
        <w:rPr>
          <w:rFonts w:ascii="Times New Roman"/>
          <w:b w:val="false"/>
          <w:i w:val="false"/>
          <w:color w:val="000000"/>
          <w:sz w:val="28"/>
        </w:rPr>
        <w:t>
      8. Әлеуметтік көмек өмірлік қиын жағдайға тап болған мұқтаж азаматтардың жекелеген санаттарына бір рет және (немесе) мерзімді (ай сайын) азаматтардың мынадай санаттарына көрсетіледі:</w:t>
      </w:r>
    </w:p>
    <w:bookmarkEnd w:id="14"/>
    <w:p>
      <w:pPr>
        <w:spacing w:after="0"/>
        <w:ind w:left="0"/>
        <w:jc w:val="both"/>
      </w:pPr>
      <w:r>
        <w:rPr>
          <w:rFonts w:ascii="Times New Roman"/>
          <w:b w:val="false"/>
          <w:i w:val="false"/>
          <w:color w:val="000000"/>
          <w:sz w:val="28"/>
        </w:rPr>
        <w:t xml:space="preserve">
      1) табиғи зілзаланың немесе өрттің салдарынан зардап шеккен азаматтарға (отбасыларға) өрт, табиғы зілзаланың туындаған сәтінен бастап үш ай ішінде өмірлік қиын жағдайға тап болған адамдарға жан басына шаққандағы орташа табысы есепке алынбай Үлгілік қағиданың </w:t>
      </w:r>
      <w:r>
        <w:rPr>
          <w:rFonts w:ascii="Times New Roman"/>
          <w:b w:val="false"/>
          <w:i w:val="false"/>
          <w:color w:val="000000"/>
          <w:sz w:val="28"/>
        </w:rPr>
        <w:t>9-тармағының</w:t>
      </w:r>
      <w:r>
        <w:rPr>
          <w:rFonts w:ascii="Times New Roman"/>
          <w:b w:val="false"/>
          <w:i w:val="false"/>
          <w:color w:val="000000"/>
          <w:sz w:val="28"/>
        </w:rPr>
        <w:t xml:space="preserve"> 2) тармақшасында, 13 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құжатты қоса бере отырып біржолғы - 700 (жеті жүз) айлық есептік көрсеткіш мөлшерінде;</w:t>
      </w:r>
    </w:p>
    <w:p>
      <w:pPr>
        <w:spacing w:after="0"/>
        <w:ind w:left="0"/>
        <w:jc w:val="both"/>
      </w:pPr>
      <w:r>
        <w:rPr>
          <w:rFonts w:ascii="Times New Roman"/>
          <w:b w:val="false"/>
          <w:i w:val="false"/>
          <w:color w:val="000000"/>
          <w:sz w:val="28"/>
        </w:rPr>
        <w:t>
      2) туберкулездің әртүрлі түрімен ауыратын науқастарға, созылмалы бүйрек жетімсіздігі ауруына шалдыққан азаматтарға емдеу мекемесінің ұсынатын тізіміне сәйкес, амбулаториялық ем алу кезеңіне әлеуметтік көмек жан басына шаққандағы орташа табысы есепке алынбай, ай сайын 10 (он) айлық есептік көрсеткіш мөлшерінде;</w:t>
      </w:r>
    </w:p>
    <w:p>
      <w:pPr>
        <w:spacing w:after="0"/>
        <w:ind w:left="0"/>
        <w:jc w:val="both"/>
      </w:pPr>
      <w:r>
        <w:rPr>
          <w:rFonts w:ascii="Times New Roman"/>
          <w:b w:val="false"/>
          <w:i w:val="false"/>
          <w:color w:val="000000"/>
          <w:sz w:val="28"/>
        </w:rPr>
        <w:t>
      3) диспансерлік есепте тұрған адамның иммун тапшылығы вирусын жұқтырған балалардың ата-аналары немесе басқа заңды өкілдеріне ай сайын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 шамасының екі еселік мөлшерінде;</w:t>
      </w:r>
    </w:p>
    <w:p>
      <w:pPr>
        <w:spacing w:after="0"/>
        <w:ind w:left="0"/>
        <w:jc w:val="both"/>
      </w:pPr>
      <w:r>
        <w:rPr>
          <w:rFonts w:ascii="Times New Roman"/>
          <w:b w:val="false"/>
          <w:i w:val="false"/>
          <w:color w:val="000000"/>
          <w:sz w:val="28"/>
        </w:rPr>
        <w:t>
      3-1) әлеуметтік мәні бар аурулармен ауыратын азаматтарға (адамның иммунитет тапшылығы вирусы (АИВ) тудыратын ауру) ай сайын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 шамасының екі еселік мөлшерінде;</w:t>
      </w:r>
    </w:p>
    <w:p>
      <w:pPr>
        <w:spacing w:after="0"/>
        <w:ind w:left="0"/>
        <w:jc w:val="both"/>
      </w:pPr>
      <w:r>
        <w:rPr>
          <w:rFonts w:ascii="Times New Roman"/>
          <w:b w:val="false"/>
          <w:i w:val="false"/>
          <w:color w:val="000000"/>
          <w:sz w:val="28"/>
        </w:rPr>
        <w:t>
      4) 80 жастан асқан жалғызілікті қарт азаматтарға - ай сайын 1 (бір) айлық есептiк көрсеткiш мөлшерiнде;</w:t>
      </w:r>
    </w:p>
    <w:p>
      <w:pPr>
        <w:spacing w:after="0"/>
        <w:ind w:left="0"/>
        <w:jc w:val="both"/>
      </w:pPr>
      <w:r>
        <w:rPr>
          <w:rFonts w:ascii="Times New Roman"/>
          <w:b w:val="false"/>
          <w:i w:val="false"/>
          <w:color w:val="000000"/>
          <w:sz w:val="28"/>
        </w:rPr>
        <w:t>
      5) үйде оқып және тәрбиеленіп жатқан мүгедектігі бар балаларға - ай сайын 1 (бір) айлық есептік көрсеткіш мөлшерінде;</w:t>
      </w:r>
    </w:p>
    <w:p>
      <w:pPr>
        <w:spacing w:after="0"/>
        <w:ind w:left="0"/>
        <w:jc w:val="both"/>
      </w:pPr>
      <w:r>
        <w:rPr>
          <w:rFonts w:ascii="Times New Roman"/>
          <w:b w:val="false"/>
          <w:i w:val="false"/>
          <w:color w:val="000000"/>
          <w:sz w:val="28"/>
        </w:rPr>
        <w:t>
      6) Ұлы Отан соғысының қатысушыларына және оларға теңелгендерге мерзімді басылымдарға жазылуды ресімдеуге жылына 1 (бір) айлық есептік көрсеткіш мөлшерінде;</w:t>
      </w:r>
    </w:p>
    <w:p>
      <w:pPr>
        <w:spacing w:after="0"/>
        <w:ind w:left="0"/>
        <w:jc w:val="both"/>
      </w:pPr>
      <w:r>
        <w:rPr>
          <w:rFonts w:ascii="Times New Roman"/>
          <w:b w:val="false"/>
          <w:i w:val="false"/>
          <w:color w:val="000000"/>
          <w:sz w:val="28"/>
        </w:rPr>
        <w:t xml:space="preserve">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 </w:t>
      </w:r>
    </w:p>
    <w:bookmarkStart w:name="z17" w:id="15"/>
    <w:p>
      <w:pPr>
        <w:spacing w:after="0"/>
        <w:ind w:left="0"/>
        <w:jc w:val="left"/>
      </w:pPr>
      <w:r>
        <w:rPr>
          <w:rFonts w:ascii="Times New Roman"/>
          <w:b/>
          <w:i w:val="false"/>
          <w:color w:val="000000"/>
        </w:rPr>
        <w:t xml:space="preserve"> 3-тарау. Әлеуметтік көмек көрсету, көрсетілетін әлеуметтік көмекті тоқтату және қайтару тәртібі</w:t>
      </w:r>
    </w:p>
    <w:bookmarkEnd w:id="15"/>
    <w:bookmarkStart w:name="z18" w:id="16"/>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әлеуметтік қамсыздандыру бөлімінің ұсынымы бойынша жергілікті атқарушы орган бекітетін тізім бойынша көрсетіледі.</w:t>
      </w:r>
    </w:p>
    <w:bookmarkEnd w:id="16"/>
    <w:bookmarkStart w:name="z19" w:id="17"/>
    <w:p>
      <w:pPr>
        <w:spacing w:after="0"/>
        <w:ind w:left="0"/>
        <w:jc w:val="both"/>
      </w:pPr>
      <w:r>
        <w:rPr>
          <w:rFonts w:ascii="Times New Roman"/>
          <w:b w:val="false"/>
          <w:i w:val="false"/>
          <w:color w:val="000000"/>
          <w:sz w:val="28"/>
        </w:rPr>
        <w:t>
      10. Әлеуметтiк көмек ұсынуға шығыстарды қаржыландыру жергілікті бюджетте көзделген ағымдағы қаржы жылына арналған қаражат шегiнде жүзеге асырылады.</w:t>
      </w:r>
    </w:p>
    <w:bookmarkEnd w:id="17"/>
    <w:bookmarkStart w:name="z20" w:id="18"/>
    <w:p>
      <w:pPr>
        <w:spacing w:after="0"/>
        <w:ind w:left="0"/>
        <w:jc w:val="both"/>
      </w:pPr>
      <w:r>
        <w:rPr>
          <w:rFonts w:ascii="Times New Roman"/>
          <w:b w:val="false"/>
          <w:i w:val="false"/>
          <w:color w:val="000000"/>
          <w:sz w:val="28"/>
        </w:rPr>
        <w:t>
      11. Әлеуметтік көмек ақшалай түрде екінші деңгейдегі банктер немесе банк операцияларының тиісті түрлеріне лицензиясы бар ұйымдар арқылы алушылардың шоттарына аудару жолымен көрсетіледі.</w:t>
      </w:r>
    </w:p>
    <w:bookmarkEnd w:id="18"/>
    <w:bookmarkStart w:name="z21" w:id="19"/>
    <w:p>
      <w:pPr>
        <w:spacing w:after="0"/>
        <w:ind w:left="0"/>
        <w:jc w:val="both"/>
      </w:pPr>
      <w:r>
        <w:rPr>
          <w:rFonts w:ascii="Times New Roman"/>
          <w:b w:val="false"/>
          <w:i w:val="false"/>
          <w:color w:val="000000"/>
          <w:sz w:val="28"/>
        </w:rPr>
        <w:t>
      12. Әлеуметтік көмекті аудару әлеуметтік көмекті тағайындау туралы шешім қабылданған күннен бастап 10 жұмыс күні ішінде немесе ай сайын, күнтізбелік айдың 10 (оныншы) күнінен кешіктірілмей аударылады.</w:t>
      </w:r>
    </w:p>
    <w:bookmarkEnd w:id="19"/>
    <w:bookmarkStart w:name="z22" w:id="20"/>
    <w:p>
      <w:pPr>
        <w:spacing w:after="0"/>
        <w:ind w:left="0"/>
        <w:jc w:val="both"/>
      </w:pPr>
      <w:r>
        <w:rPr>
          <w:rFonts w:ascii="Times New Roman"/>
          <w:b w:val="false"/>
          <w:i w:val="false"/>
          <w:color w:val="000000"/>
          <w:sz w:val="28"/>
        </w:rPr>
        <w:t>
      13. Артық төленген сомалар - ерікті түрде, ал одан бас тартылған жағдайда сот тәртібімен қайтарылуға жатады.</w:t>
      </w:r>
    </w:p>
    <w:bookmarkEnd w:id="20"/>
    <w:bookmarkStart w:name="z23" w:id="21"/>
    <w:p>
      <w:pPr>
        <w:spacing w:after="0"/>
        <w:ind w:left="0"/>
        <w:jc w:val="left"/>
      </w:pPr>
      <w:r>
        <w:rPr>
          <w:rFonts w:ascii="Times New Roman"/>
          <w:b/>
          <w:i w:val="false"/>
          <w:color w:val="000000"/>
        </w:rPr>
        <w:t xml:space="preserve"> 4-тарау. Қорытынды ереже</w:t>
      </w:r>
    </w:p>
    <w:bookmarkEnd w:id="21"/>
    <w:bookmarkStart w:name="z24" w:id="22"/>
    <w:p>
      <w:pPr>
        <w:spacing w:after="0"/>
        <w:ind w:left="0"/>
        <w:jc w:val="both"/>
      </w:pPr>
      <w:r>
        <w:rPr>
          <w:rFonts w:ascii="Times New Roman"/>
          <w:b w:val="false"/>
          <w:i w:val="false"/>
          <w:color w:val="000000"/>
          <w:sz w:val="28"/>
        </w:rPr>
        <w:t>
      14.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