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d61d" w14:textId="a2ad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Кентау қаласындағы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2020 жылғы 27 тамыздағы № 298 қаулысы. Түркістан облысының Әдiлет департаментiнде 2020 жылғы 27 тамызда № 5763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 Кентау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Кентау қаласында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Кентау қаласы әкімдігінің интернет-ресурсына орналастырылуын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Ғ.Қ.Үсенбаевқа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 Б.Кішібаев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Кентау қаласындағы салық салу объектісінің елді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1312"/>
        <w:gridCol w:w="3831"/>
        <w:gridCol w:w="4337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атауы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Қосмезгіл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РЗД-32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Бершін төбе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30 жылдығы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Құмтиін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Төбе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Шекербұлақ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разъезд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Диқан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Шойтөбе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Егізқара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Құмайлықас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