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5a708" w14:textId="655a7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Мүгедектер үшін жұмыс орындарына квота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Кентау қаласы әкiмдігінiң 2020 жылғы 13 тамыздағы № 283 қаулысы. Түркістан облысының Әдiлет департаментiнде 2020 жылғы 14 тамызда № 5754 болып тiркелдi. Күші жойылды - Түркістан облысы Кентау қаласы әкiмдігінiң 2021 жылғы 21 сәуірдегі № 227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Түркістан облысы Кентау қаласы әкiмдігінiң 21.04.2021 № 227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2015 жылғы 23 қарашадағы Еңбек кодексінің 18-бабының 7) тармақшасына, "Қазақстан Республикасындағы жергілікті мемлекеттік басқару және өзін - өзі басқару туралы" Қазақстан Республикасының 2001 жылғы 23 қаңтардағы Заңының 31-бабының 2-тармағына және "Халықты жұмыспен қамту туралы" Қазақстан Республикасының 2016 жылғы 6 сәуірдегі Заңының 9-бабының 6) тармақшасына сәйкес, Кентау қаласының әкімдігі ҚАУЛЫ ЕТЕДІ: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Ауыр жұмыстарды, еңбек жағдайлары зиянды, қауіпті жұмыстардағы жұмыс орындарын есептемегенде, жұмыс орындары санының екіден төрт пайызға дейінгі мөлшерінде мүгедектер үшін жұмыс орындарына осы қаулының қосымшасына сәйкес квота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Кентау қаласы әкімдігінің 2019 жылғы 16 қазандағы № 530 "Мүгедектер үшін жұмыс орындарына квота белгілеу туралы" (Нормативтік құқықтық актілерді мемлекеттік тіркеу тізілімінде № 5236 нөмірімен тіркелген, 2019 жылғы 9 қарашадағы "Кентау шұғыласы" газетінде және 2019 жылы 11 қарашада Қазақстан Республикасының нормативтік құқықтық актілерінің эталондық бақылау банкінде элоктрондық түрде жарияланған) қаулысының күші жойылды деп танылсын.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Кентау қаласы әкімінің аппараты" мемлекеттік мекемесі Қазақстан Республикасының заңнамасында белгіленген тәртіпте: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"Қазақстан Республикасы Әділет министрлігі Түркістан облысының Әділет департаменті" Республикалық мемлекеттік мекемесінде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ресми жарияланғаннан кейін осы қаулыны Кентау қаласы әкімдігінің интернет-ресурсына орналастыруын қамтамасыз етсін.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қала әкімінің орынбасары Ғ.Үсенбаевқа жүктелсін.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Қала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Д.Махажанов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Кентау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 13 " тамыз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283 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Мүгедектер үшін жұмыс орындарына квота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0"/>
        <w:gridCol w:w="5346"/>
        <w:gridCol w:w="2058"/>
        <w:gridCol w:w="2061"/>
        <w:gridCol w:w="1635"/>
      </w:tblGrid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Ұйымдардың атауы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Жұмыскерлердің тізімдік саны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мөлшері (%)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 үшін квота белгіленген жұмыс орындарының саны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Кентау қаласы әкімдігінің білім бөлімінің "Аманкелді" жалпы орта мектеп" коммуналдық мемлекеттік мекемесі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Кентау қаласы әкімдігінің білім бөлімінің "Алмагуль" бөбекжай-балабақшасы" мемлекеттік коммуналдық қазыналық кәсіпорны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Кентау қаласы әкімдігінің білім бөлімінің "Шыпан" жалпы орта мектеп" коммуналдық мемлекеттік мекемесі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Кентау қаласы әкімдігі Қарнақ ауылы әкімі аппаратының "Айша Бибі" бөбекжай балабақшасы мемлекеттік коммуналдық қазыналық кәсіпорны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"Кентау трансформатор зауыты" акционерлік қоғамы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Кентау қаласы әкімдігінің білім бөлімінің "Ы.Алтынсарин атындағы №1 қоғамдық–гуманитарлық пәндер бағытындағы мектеп гимназия" коммуналдық мемлекеттік мекемесі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"Аяулым-М" балабақшасы" жауапкершілігі шектеулі серіктестігі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Кентау қаласы әкімдігінің білім бөлімінің "Т.Рысқұлов атындағы №24 жалпы орта мектеп" коммуналдық мемлекеттік мекемесі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Кентау қаласы әкімдігінің білім бөлімінің "Ұлықбек" атындағы жалпы орта мектеп" коммуналдық мемлекеттік мекемесі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Кентау қаласы әкімдігінің білім бөлімінің "Қызыл Әскер" жалпы орта мектеп" коммуналдық мемлекеттік мекемесі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Кентау қаласы әкімдігінің білім бөлімінің "А.Югнаки атындағы жалпы орта мектеп" коммуналдық мемлекеттік мекемесі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Кентау қаласы әкімдігінің білім бөлімінің "Тұран" жалпы орта мектеп" коммуналдық мемлекеттік мекемесі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Кентау қаласы әкімдігінің білім бөлімінің "Ы.Алтынсарин атындағы шағын жинақталған жалпы орта мектеп" коммуналдық мемлекеттік мекемесі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Кентау қаласы әкімдігінің білім бөлімінің "Ю.Гагарин атындағы №16 мектеп-лицей" коммуналдық мемлекеттік мекемесі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Кентау қаласы әкімдігінің білім бөлімінің "Шобанақ" жалпы орта мектеп" коммуналдық мемлекеттік мекемесі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Кентау қаласы әкімдігінің білім бөлімінің "Молда Мұса атындағы жалпы орта мектеп" коммуналдық мемлекеттік мекемесі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Кентау қаласы әкімдігінің білім бөлімінің "Қамқор" бөбекжай-балабақшасы" мемлекеттік коммуналдық қазыналық кәсіпорны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Кентау қаласы әкімдігінің Шорнақ ауыл округ әкімі аппаратының "Алтын сақа" балабақшасы" мемлекеттік коммуналдық қазыналық кәсіпорны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Кентау қаласы әкімдігінің "Еркетай" бөбекжай-балабақшасы" жауапкершілігі шектеулі серіктестігі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