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67b7" w14:textId="2a86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қаласы әкiмдігінiң 2020 жылғы 9 шілдедегі № 253 қаулысы. Түркістан облысының Әдiлет департаментiнде 2020 жылғы 10 шілдеде № 5704 болып тiркелдi. Күші жойылды - Түркістан облысы Кентау қаласы әкiмдігінiң 2022 жылғы 14 ақпандағы № 42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Кентау қаласы әкiмдігінiң 14.02.2022 № 42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Кентау қаласының әкімдігі 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мектепке дейінгі тәрбие мен оқытуға мемлекеттік білім беру тапсырысы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ата-ана төлемақысының мөлшері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Кентау қаласы әкімдігінің 2019 жылғы 26 желтоқсандағы № 677 "Мектепке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5332 тіркелген, 2020 жылғы 04 қаңтарда "Кентау шұғыласы" газетінде және 2019 жылғы 31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"Кентау қаласы әкімінің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Кентау қаласы әкімдігінің интернет ресурсында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Кентау қаласы әкiмiнiң орынбасары Б.Алимбетовке жүктелсiн.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күнiнен кейiн күнтiзбелiк он күн өткен соң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Махажанов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мекемелердегі орын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есебінен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 төлемақысының мөлшері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шығыны, 3 жасқа дейін теңге (көп емес)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баланың шығыны, 3 жастан 7 жасқа дейін теңге (көп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 күніне бір балаға жас ерекшелігіне қарай кететін шығын. Нақты жұмыс күніне есептелген.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