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73d63" w14:textId="2b73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23 желтоқсандағы № 328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27 сәуірдегі № 356 шешiмi. Түркістан облысының Әдiлет департаментiнде 2020 жылғы 28 сәуірде № 5580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23 желтоқсандағы № 328 "2020-2022 жылдарға арналған қалалық бюджет туралы" (Нормативтік құқықтық актілерді мемлекеттік тіркеу тізілімінде № 5333 тіркелген, 2019 жылғы 31 желтоқсанда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2020-2022 жылдарға арналған қалалық бюджеті тиісінше 1, 2 және 3 қосымшаларына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35 492 264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1 561 226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34 006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28 314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33 868 718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47 112 278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-6 547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-11 613 467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11 613 467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11 200 219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423 771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 әкімдігінің 2020 жылға арналған резерві 72 239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Садуов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сәуірдегі №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3"/>
        <w:gridCol w:w="117"/>
        <w:gridCol w:w="5193"/>
        <w:gridCol w:w="30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Ерекшілік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35 492 264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1 561 226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486 380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594 135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33 868 718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33 846 574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47 112 278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609 809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352 422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20 312 365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2 727 610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1 763 224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16 053 968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15 585 722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15 419 545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1 530 787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1 530 787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4 666 432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3 021 082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15 608 234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2 360 639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1 979 333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1 624 243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355 090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12 643 228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12 643 228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12 448 857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486 811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232 416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1 463 397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858 077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842 964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468 838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299 285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-11 613 467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11 613 467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