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334" w14:textId="0293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пробация қызметінің есебінде тұрған адамдарды, бас бостандығынан айыру орындарынан босатылған адамдарды және ата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2020 жылғы 17 сәуірдегі № 189 қаулысы. Түркістан облысының Әдiлет департаментiнде 2020 жылғы 17 сәуірде № 5570 болып тiркелдi. Күші жойылды - Түркістан облысы Кентау қаласы әкiмдігінiң 2021 жылғы 18 ақпандағы № 105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18.02.2021 № 105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тармақшаларына және Қазақстан Республикасы Денсаулық сақтау және әлеуметтiк даму министрiнiң 2016 жылғы 26 мамырдағы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азаматтарды, бас бостандығынан айыру орындарынан босатылған адамдарды, пробация қызметiнiң есебiнде тұрған адамдарды жұмысқа орналастыру үшiн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Кентау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2020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2020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2020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"Кентау қаласы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әкiмiнiң орынбасары Б.Алимбетовке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2020 жылға жұмыс орындары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077"/>
        <w:gridCol w:w="1955"/>
        <w:gridCol w:w="2571"/>
        <w:gridCol w:w="196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орталық қалалық ауруханасы" шаруашылық жүргізу құқығындағы мемлекеттік коммуналдық кәсіпорын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қалалық емханасы" шаруашылық жүргізу құқығындағы мемлекеттік коммуналдық кәсіпорын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"Кентау сервис" мемлекеттік коммуналдық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колледж" мемлекеттік коммуналдық қазыналық кәсіпорын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трансформатор зауыты" акционерлік қоғамы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2020 жылға жұмыс орындарына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995"/>
        <w:gridCol w:w="1923"/>
        <w:gridCol w:w="2529"/>
        <w:gridCol w:w="2130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қалалық емханасы" мемлекеттік коммуналдық кәсіпорын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"Кентау сервис" мемлекеттік коммуналдық кәсіпорын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орталық қалалық ауруханасы" шаруашылық жүргізу құқығындағы мемлекеттік коммуналдық кәсіпорын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"Ұлықбек атындағы жалпы орта мектеп" коммуналдық мемлекеттік мекемесі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"Кентау трансформатор зауыты" акционерлік қоғамы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"Ащысай Су" мемлекеттік коммуналдық кәсіпорын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2020 жылға жұмыс орындарының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876"/>
        <w:gridCol w:w="1492"/>
        <w:gridCol w:w="1962"/>
        <w:gridCol w:w="440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кәсіпорын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"Кентау сервис" мемлекеттік коммуналдық кәсіпорын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"Кентау трансформатор зауыты" акционерлік қоғамы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колледж" мемлекеттік коммуналдық қазыналық кәсіпорын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"Ұлықбек атындағы жалпы орта мектеп" коммуналдық мемлекеттік мекемесі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