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b141" w14:textId="4b6b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30 желтоқсандағы № 334 "2020-2022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26 наурыздағы № 350 шешiмi. Түркістан облысының Әдiлет департаментiнде 2020 жылғы 27 наурызда № 5527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2019 жылғы 23 желтоқсандағы № 328 "2020-2022 жылдарға арналған қалалық бюджет туралы" нормативтік құқықтық актілерді мемлекеттік тіркеу тізілімінде № 5333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30 желтоқсандағы № 334 "2020-2022 жылдарға арналған Кентау қаласы ауыл және ауыл округтерінің бюджеті туралы" (Нормативтік құқықтық актілерді мемлекеттік тіркеу тізілімінде 5353 нөмірімен тіркелген, 2020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Байылдыр ауылынын 2020-2022 жылдарға арналған бюджеті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98 836 мың теңге:</w:t>
      </w:r>
    </w:p>
    <w:p>
      <w:pPr>
        <w:spacing w:after="0"/>
        <w:ind w:left="0"/>
        <w:jc w:val="both"/>
      </w:pPr>
      <w:r>
        <w:rPr>
          <w:rFonts w:ascii="Times New Roman"/>
          <w:b w:val="false"/>
          <w:i w:val="false"/>
          <w:color w:val="000000"/>
          <w:sz w:val="28"/>
        </w:rPr>
        <w:t>
      салықтық түсiмдер – 445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98 361 мың теңге;</w:t>
      </w:r>
    </w:p>
    <w:p>
      <w:pPr>
        <w:spacing w:after="0"/>
        <w:ind w:left="0"/>
        <w:jc w:val="both"/>
      </w:pPr>
      <w:r>
        <w:rPr>
          <w:rFonts w:ascii="Times New Roman"/>
          <w:b w:val="false"/>
          <w:i w:val="false"/>
          <w:color w:val="000000"/>
          <w:sz w:val="28"/>
        </w:rPr>
        <w:t>
      2) шығындар – 98 836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Ащысай ауылынын 2020-2022 жылдарға арналған бюджеті 4, 5 және 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53 131 мың теңге:</w:t>
      </w:r>
    </w:p>
    <w:p>
      <w:pPr>
        <w:spacing w:after="0"/>
        <w:ind w:left="0"/>
        <w:jc w:val="both"/>
      </w:pPr>
      <w:r>
        <w:rPr>
          <w:rFonts w:ascii="Times New Roman"/>
          <w:b w:val="false"/>
          <w:i w:val="false"/>
          <w:color w:val="000000"/>
          <w:sz w:val="28"/>
        </w:rPr>
        <w:t>
      салықтық түсiмдер – 683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52 339 мың теңге;</w:t>
      </w:r>
    </w:p>
    <w:p>
      <w:pPr>
        <w:spacing w:after="0"/>
        <w:ind w:left="0"/>
        <w:jc w:val="both"/>
      </w:pPr>
      <w:r>
        <w:rPr>
          <w:rFonts w:ascii="Times New Roman"/>
          <w:b w:val="false"/>
          <w:i w:val="false"/>
          <w:color w:val="000000"/>
          <w:sz w:val="28"/>
        </w:rPr>
        <w:t>
      2) шығындар – 53 593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2020-2022 жылдарға арналған бюджеті 7, 8 және 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326 361 мың теңге:</w:t>
      </w:r>
    </w:p>
    <w:p>
      <w:pPr>
        <w:spacing w:after="0"/>
        <w:ind w:left="0"/>
        <w:jc w:val="both"/>
      </w:pPr>
      <w:r>
        <w:rPr>
          <w:rFonts w:ascii="Times New Roman"/>
          <w:b w:val="false"/>
          <w:i w:val="false"/>
          <w:color w:val="000000"/>
          <w:sz w:val="28"/>
        </w:rPr>
        <w:t>
      салықтық түсiмдер – 6 717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319 144 мың теңге;</w:t>
      </w:r>
    </w:p>
    <w:p>
      <w:pPr>
        <w:spacing w:after="0"/>
        <w:ind w:left="0"/>
        <w:jc w:val="both"/>
      </w:pPr>
      <w:r>
        <w:rPr>
          <w:rFonts w:ascii="Times New Roman"/>
          <w:b w:val="false"/>
          <w:i w:val="false"/>
          <w:color w:val="000000"/>
          <w:sz w:val="28"/>
        </w:rPr>
        <w:t>
      2) шығындар – 329 223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Хантағы ауылының 2020-2022 жылдарға арналған бюджеті 10, 11 және 12-қосымшаларға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159 177 мың теңге:</w:t>
      </w:r>
    </w:p>
    <w:p>
      <w:pPr>
        <w:spacing w:after="0"/>
        <w:ind w:left="0"/>
        <w:jc w:val="both"/>
      </w:pPr>
      <w:r>
        <w:rPr>
          <w:rFonts w:ascii="Times New Roman"/>
          <w:b w:val="false"/>
          <w:i w:val="false"/>
          <w:color w:val="000000"/>
          <w:sz w:val="28"/>
        </w:rPr>
        <w:t>
      салықтық түсiмдер – 2 094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156 933 мың теңге;</w:t>
      </w:r>
    </w:p>
    <w:p>
      <w:pPr>
        <w:spacing w:after="0"/>
        <w:ind w:left="0"/>
        <w:jc w:val="both"/>
      </w:pPr>
      <w:r>
        <w:rPr>
          <w:rFonts w:ascii="Times New Roman"/>
          <w:b w:val="false"/>
          <w:i w:val="false"/>
          <w:color w:val="000000"/>
          <w:sz w:val="28"/>
        </w:rPr>
        <w:t>
      2) шығындар – 184 727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-25 550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25 550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Жүйнек ауылдық округінің 2020-2022 жылдарға арналған бюджеті 13, 14 және 15-қосымшаларға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215 091 мың теңге:</w:t>
      </w:r>
    </w:p>
    <w:p>
      <w:pPr>
        <w:spacing w:after="0"/>
        <w:ind w:left="0"/>
        <w:jc w:val="both"/>
      </w:pPr>
      <w:r>
        <w:rPr>
          <w:rFonts w:ascii="Times New Roman"/>
          <w:b w:val="false"/>
          <w:i w:val="false"/>
          <w:color w:val="000000"/>
          <w:sz w:val="28"/>
        </w:rPr>
        <w:t>
      салықтық түсiмдер – 3 867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–211 169 мың теңге;</w:t>
      </w:r>
    </w:p>
    <w:p>
      <w:pPr>
        <w:spacing w:after="0"/>
        <w:ind w:left="0"/>
        <w:jc w:val="both"/>
      </w:pPr>
      <w:r>
        <w:rPr>
          <w:rFonts w:ascii="Times New Roman"/>
          <w:b w:val="false"/>
          <w:i w:val="false"/>
          <w:color w:val="000000"/>
          <w:sz w:val="28"/>
        </w:rPr>
        <w:t>
      2) шығындар – 218 688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Қарашық ауылдық округінің 2020-2022 жылдарға арналған бюджеті 16, 17 және 18-қосымшаларға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155 920 мың теңге:</w:t>
      </w:r>
    </w:p>
    <w:p>
      <w:pPr>
        <w:spacing w:after="0"/>
        <w:ind w:left="0"/>
        <w:jc w:val="both"/>
      </w:pPr>
      <w:r>
        <w:rPr>
          <w:rFonts w:ascii="Times New Roman"/>
          <w:b w:val="false"/>
          <w:i w:val="false"/>
          <w:color w:val="000000"/>
          <w:sz w:val="28"/>
        </w:rPr>
        <w:t>
      салықтық түсiмдер – 3 810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152 080 мың теңге;</w:t>
      </w:r>
    </w:p>
    <w:p>
      <w:pPr>
        <w:spacing w:after="0"/>
        <w:ind w:left="0"/>
        <w:jc w:val="both"/>
      </w:pPr>
      <w:r>
        <w:rPr>
          <w:rFonts w:ascii="Times New Roman"/>
          <w:b w:val="false"/>
          <w:i w:val="false"/>
          <w:color w:val="000000"/>
          <w:sz w:val="28"/>
        </w:rPr>
        <w:t>
      2) шығындар – 159 892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Ораңғай ауылдық округінің 2020-2022 жылдарға арналған бюджеті 19, 20 және 21-қосымшаларға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112 764 мың теңге:</w:t>
      </w:r>
    </w:p>
    <w:p>
      <w:pPr>
        <w:spacing w:after="0"/>
        <w:ind w:left="0"/>
        <w:jc w:val="both"/>
      </w:pPr>
      <w:r>
        <w:rPr>
          <w:rFonts w:ascii="Times New Roman"/>
          <w:b w:val="false"/>
          <w:i w:val="false"/>
          <w:color w:val="000000"/>
          <w:sz w:val="28"/>
        </w:rPr>
        <w:t>
      салықтық түсiмдер – 4 231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108 393 мың теңге;</w:t>
      </w:r>
    </w:p>
    <w:p>
      <w:pPr>
        <w:spacing w:after="0"/>
        <w:ind w:left="0"/>
        <w:jc w:val="both"/>
      </w:pPr>
      <w:r>
        <w:rPr>
          <w:rFonts w:ascii="Times New Roman"/>
          <w:b w:val="false"/>
          <w:i w:val="false"/>
          <w:color w:val="000000"/>
          <w:sz w:val="28"/>
        </w:rPr>
        <w:t>
      2) шығындар – 115 600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Иассы ауылдық округінің 2020-2022 жылдарға арналған бюджеті 22, 23 және 24-қосымшаларға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133 479 мың теңге:</w:t>
      </w:r>
    </w:p>
    <w:p>
      <w:pPr>
        <w:spacing w:after="0"/>
        <w:ind w:left="0"/>
        <w:jc w:val="both"/>
      </w:pPr>
      <w:r>
        <w:rPr>
          <w:rFonts w:ascii="Times New Roman"/>
          <w:b w:val="false"/>
          <w:i w:val="false"/>
          <w:color w:val="000000"/>
          <w:sz w:val="28"/>
        </w:rPr>
        <w:t>
      салықтық түсiмдер – 1 456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131 723 мың теңге;</w:t>
      </w:r>
    </w:p>
    <w:p>
      <w:pPr>
        <w:spacing w:after="0"/>
        <w:ind w:left="0"/>
        <w:jc w:val="both"/>
      </w:pPr>
      <w:r>
        <w:rPr>
          <w:rFonts w:ascii="Times New Roman"/>
          <w:b w:val="false"/>
          <w:i w:val="false"/>
          <w:color w:val="000000"/>
          <w:sz w:val="28"/>
        </w:rPr>
        <w:t>
      2) шығындар – 133 749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Шаға ауылдық округінің 2020-2022 жылдарға арналған бюджеті 25, 26 және 27-қосымшаларға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505 346 мың теңге:</w:t>
      </w:r>
    </w:p>
    <w:p>
      <w:pPr>
        <w:spacing w:after="0"/>
        <w:ind w:left="0"/>
        <w:jc w:val="both"/>
      </w:pPr>
      <w:r>
        <w:rPr>
          <w:rFonts w:ascii="Times New Roman"/>
          <w:b w:val="false"/>
          <w:i w:val="false"/>
          <w:color w:val="000000"/>
          <w:sz w:val="28"/>
        </w:rPr>
        <w:t>
      салықтық түсiмдер – 3 276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501 922 мың теңге;</w:t>
      </w:r>
    </w:p>
    <w:p>
      <w:pPr>
        <w:spacing w:after="0"/>
        <w:ind w:left="0"/>
        <w:jc w:val="both"/>
      </w:pPr>
      <w:r>
        <w:rPr>
          <w:rFonts w:ascii="Times New Roman"/>
          <w:b w:val="false"/>
          <w:i w:val="false"/>
          <w:color w:val="000000"/>
          <w:sz w:val="28"/>
        </w:rPr>
        <w:t>
      2) шығындар – 508 726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Ескі Иқан ауылдық округінің 2020-2022 жылдарға арналған бюджеті 28, 29 және 30-қосымшаларға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195 543 мың теңге:</w:t>
      </w:r>
    </w:p>
    <w:p>
      <w:pPr>
        <w:spacing w:after="0"/>
        <w:ind w:left="0"/>
        <w:jc w:val="both"/>
      </w:pPr>
      <w:r>
        <w:rPr>
          <w:rFonts w:ascii="Times New Roman"/>
          <w:b w:val="false"/>
          <w:i w:val="false"/>
          <w:color w:val="000000"/>
          <w:sz w:val="28"/>
        </w:rPr>
        <w:t>
      салықтық түсiмдер – 5 287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189 736 мың теңге;</w:t>
      </w:r>
    </w:p>
    <w:p>
      <w:pPr>
        <w:spacing w:after="0"/>
        <w:ind w:left="0"/>
        <w:jc w:val="both"/>
      </w:pPr>
      <w:r>
        <w:rPr>
          <w:rFonts w:ascii="Times New Roman"/>
          <w:b w:val="false"/>
          <w:i w:val="false"/>
          <w:color w:val="000000"/>
          <w:sz w:val="28"/>
        </w:rPr>
        <w:t>
      2) шығындар – 198 115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Жаңа Иқан ауылдық округінің 2020-2022 жылдарға арналған бюджеті 31, 32 және 33-қосымшаларға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142 791 мың теңге:</w:t>
      </w:r>
    </w:p>
    <w:p>
      <w:pPr>
        <w:spacing w:after="0"/>
        <w:ind w:left="0"/>
        <w:jc w:val="both"/>
      </w:pPr>
      <w:r>
        <w:rPr>
          <w:rFonts w:ascii="Times New Roman"/>
          <w:b w:val="false"/>
          <w:i w:val="false"/>
          <w:color w:val="000000"/>
          <w:sz w:val="28"/>
        </w:rPr>
        <w:t>
      салықтық түсiмдер – 2 939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139 672 мың теңге;</w:t>
      </w:r>
    </w:p>
    <w:p>
      <w:pPr>
        <w:spacing w:after="0"/>
        <w:ind w:left="0"/>
        <w:jc w:val="both"/>
      </w:pPr>
      <w:r>
        <w:rPr>
          <w:rFonts w:ascii="Times New Roman"/>
          <w:b w:val="false"/>
          <w:i w:val="false"/>
          <w:color w:val="000000"/>
          <w:sz w:val="28"/>
        </w:rPr>
        <w:t>
      2) шығындар – 143 384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Шорнақ ауылдық округінің 2020-2022 жылдарға арналған бюджеті 34, 35 және 36-қосымшаларға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249 185 мың теңге:</w:t>
      </w:r>
    </w:p>
    <w:p>
      <w:pPr>
        <w:spacing w:after="0"/>
        <w:ind w:left="0"/>
        <w:jc w:val="both"/>
      </w:pPr>
      <w:r>
        <w:rPr>
          <w:rFonts w:ascii="Times New Roman"/>
          <w:b w:val="false"/>
          <w:i w:val="false"/>
          <w:color w:val="000000"/>
          <w:sz w:val="28"/>
        </w:rPr>
        <w:t>
      салықтық түсiмдер – 5 218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243 677 мың теңге;</w:t>
      </w:r>
    </w:p>
    <w:p>
      <w:pPr>
        <w:spacing w:after="0"/>
        <w:ind w:left="0"/>
        <w:jc w:val="both"/>
      </w:pPr>
      <w:r>
        <w:rPr>
          <w:rFonts w:ascii="Times New Roman"/>
          <w:b w:val="false"/>
          <w:i w:val="false"/>
          <w:color w:val="000000"/>
          <w:sz w:val="28"/>
        </w:rPr>
        <w:t>
      2) шығындар – 251 182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Бабайқорған ауылдық округінің 2020-2022 жылдарға арналған бюджеті 37, 38 және 39-қосымшаларға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59 971 мың теңге:</w:t>
      </w:r>
    </w:p>
    <w:p>
      <w:pPr>
        <w:spacing w:after="0"/>
        <w:ind w:left="0"/>
        <w:jc w:val="both"/>
      </w:pPr>
      <w:r>
        <w:rPr>
          <w:rFonts w:ascii="Times New Roman"/>
          <w:b w:val="false"/>
          <w:i w:val="false"/>
          <w:color w:val="000000"/>
          <w:sz w:val="28"/>
        </w:rPr>
        <w:t>
      салықтық түсiмдер – 3 114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56 647 мың теңге;</w:t>
      </w:r>
    </w:p>
    <w:p>
      <w:pPr>
        <w:spacing w:after="0"/>
        <w:ind w:left="0"/>
        <w:jc w:val="both"/>
      </w:pPr>
      <w:r>
        <w:rPr>
          <w:rFonts w:ascii="Times New Roman"/>
          <w:b w:val="false"/>
          <w:i w:val="false"/>
          <w:color w:val="000000"/>
          <w:sz w:val="28"/>
        </w:rPr>
        <w:t>
      2) шығындар – 60 409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Майдантал ауылдық округінің 2020-2022 жылдарға арналған бюджеті 40, 41 және 42-қосымшаларға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102 087 мың теңге:</w:t>
      </w:r>
    </w:p>
    <w:p>
      <w:pPr>
        <w:spacing w:after="0"/>
        <w:ind w:left="0"/>
        <w:jc w:val="both"/>
      </w:pPr>
      <w:r>
        <w:rPr>
          <w:rFonts w:ascii="Times New Roman"/>
          <w:b w:val="false"/>
          <w:i w:val="false"/>
          <w:color w:val="000000"/>
          <w:sz w:val="28"/>
        </w:rPr>
        <w:t>
      салықтық түсiмдер – 1 068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100 789 мың теңге;</w:t>
      </w:r>
    </w:p>
    <w:p>
      <w:pPr>
        <w:spacing w:after="0"/>
        <w:ind w:left="0"/>
        <w:jc w:val="both"/>
      </w:pPr>
      <w:r>
        <w:rPr>
          <w:rFonts w:ascii="Times New Roman"/>
          <w:b w:val="false"/>
          <w:i w:val="false"/>
          <w:color w:val="000000"/>
          <w:sz w:val="28"/>
        </w:rPr>
        <w:t>
      2) шығындар – 103 355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Үшқайық ауылдық округінің 2020-2022 жылдарға арналған бюджеті 43, 44 және 45-қосымшаларға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147 130 мың теңге:</w:t>
      </w:r>
    </w:p>
    <w:p>
      <w:pPr>
        <w:spacing w:after="0"/>
        <w:ind w:left="0"/>
        <w:jc w:val="both"/>
      </w:pPr>
      <w:r>
        <w:rPr>
          <w:rFonts w:ascii="Times New Roman"/>
          <w:b w:val="false"/>
          <w:i w:val="false"/>
          <w:color w:val="000000"/>
          <w:sz w:val="28"/>
        </w:rPr>
        <w:t>
      салықтық түсiмдер – 1 702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145 228 мың теңге;</w:t>
      </w:r>
    </w:p>
    <w:p>
      <w:pPr>
        <w:spacing w:after="0"/>
        <w:ind w:left="0"/>
        <w:jc w:val="both"/>
      </w:pPr>
      <w:r>
        <w:rPr>
          <w:rFonts w:ascii="Times New Roman"/>
          <w:b w:val="false"/>
          <w:i w:val="false"/>
          <w:color w:val="000000"/>
          <w:sz w:val="28"/>
        </w:rPr>
        <w:t>
      2) шығындар – 147 835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Жібек Жолы ауылдық округінің 2020-2022 жылдарға арналған бюджеті 46, 47 және 48-қосымшаларға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110 748 мың теңге:</w:t>
      </w:r>
    </w:p>
    <w:p>
      <w:pPr>
        <w:spacing w:after="0"/>
        <w:ind w:left="0"/>
        <w:jc w:val="both"/>
      </w:pPr>
      <w:r>
        <w:rPr>
          <w:rFonts w:ascii="Times New Roman"/>
          <w:b w:val="false"/>
          <w:i w:val="false"/>
          <w:color w:val="000000"/>
          <w:sz w:val="28"/>
        </w:rPr>
        <w:t>
      салықтық түсiмдер – 834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109 667 мың теңге;</w:t>
      </w:r>
    </w:p>
    <w:p>
      <w:pPr>
        <w:spacing w:after="0"/>
        <w:ind w:left="0"/>
        <w:jc w:val="both"/>
      </w:pPr>
      <w:r>
        <w:rPr>
          <w:rFonts w:ascii="Times New Roman"/>
          <w:b w:val="false"/>
          <w:i w:val="false"/>
          <w:color w:val="000000"/>
          <w:sz w:val="28"/>
        </w:rPr>
        <w:t>
      2) шығындар – 111 170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1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
    <w:bookmarkStart w:name="z20"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21" w:id="4"/>
    <w:p>
      <w:pPr>
        <w:spacing w:after="0"/>
        <w:ind w:left="0"/>
        <w:jc w:val="both"/>
      </w:pPr>
      <w:r>
        <w:rPr>
          <w:rFonts w:ascii="Times New Roman"/>
          <w:b w:val="false"/>
          <w:i w:val="false"/>
          <w:color w:val="000000"/>
          <w:sz w:val="28"/>
        </w:rPr>
        <w:t>
      4. Осы шешім 2020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Байылдыр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Ащысай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Қарнақ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Жүйнек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Қарашық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Ораңғай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Иассы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Шаға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Ескі Иқан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31 қосымша а</w:t>
            </w:r>
          </w:p>
        </w:tc>
      </w:tr>
    </w:tbl>
    <w:p>
      <w:pPr>
        <w:spacing w:after="0"/>
        <w:ind w:left="0"/>
        <w:jc w:val="left"/>
      </w:pPr>
      <w:r>
        <w:rPr>
          <w:rFonts w:ascii="Times New Roman"/>
          <w:b/>
          <w:i w:val="false"/>
          <w:color w:val="000000"/>
        </w:rPr>
        <w:t xml:space="preserve"> Жаңа Иқан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Шорнақ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Бабайқорған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Майдантал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Үшқайық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26 наурыздағы № 350</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