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75e91" w14:textId="0675e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ауылдық округтердің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2020 жылғы 31 желтоқсандағы № 58/408-VI шешiмi. Түркістан облысының Әдiлет департаментiнде 2021 жылғы 8 қаңтарда № 6017 болып тiркелдi.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Арыс қалалық мәслихатының 2020 жылғы 24 желтоқсандағы № 57/404-VІ "2021-2023 жылдарға арналған қалалық бюджет туралы" Нормативтік құқықтық актілерді мемлекеттік тіркеу тізілімінде № 5997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Арыс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Ақдала ауылдық округінің 2021-2023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 бекiтiлсiн:</w:t>
      </w:r>
    </w:p>
    <w:bookmarkEnd w:id="1"/>
    <w:p>
      <w:pPr>
        <w:spacing w:after="0"/>
        <w:ind w:left="0"/>
        <w:jc w:val="both"/>
      </w:pPr>
      <w:r>
        <w:rPr>
          <w:rFonts w:ascii="Times New Roman"/>
          <w:b w:val="false"/>
          <w:i w:val="false"/>
          <w:color w:val="000000"/>
          <w:sz w:val="28"/>
        </w:rPr>
        <w:t>
      1) кiрiстер – 84936 мың теңге:</w:t>
      </w:r>
    </w:p>
    <w:p>
      <w:pPr>
        <w:spacing w:after="0"/>
        <w:ind w:left="0"/>
        <w:jc w:val="both"/>
      </w:pPr>
      <w:r>
        <w:rPr>
          <w:rFonts w:ascii="Times New Roman"/>
          <w:b w:val="false"/>
          <w:i w:val="false"/>
          <w:color w:val="000000"/>
          <w:sz w:val="28"/>
        </w:rPr>
        <w:t>
      салықтық түсiмдер – 5969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78967 мың теңге;</w:t>
      </w:r>
    </w:p>
    <w:p>
      <w:pPr>
        <w:spacing w:after="0"/>
        <w:ind w:left="0"/>
        <w:jc w:val="both"/>
      </w:pPr>
      <w:r>
        <w:rPr>
          <w:rFonts w:ascii="Times New Roman"/>
          <w:b w:val="false"/>
          <w:i w:val="false"/>
          <w:color w:val="000000"/>
          <w:sz w:val="28"/>
        </w:rPr>
        <w:t>
      2) шығындар – 85986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-1050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1050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1050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Түркістан облысы Арыс қалалық мәслихатының 15.09.2021 </w:t>
      </w:r>
      <w:r>
        <w:rPr>
          <w:rFonts w:ascii="Times New Roman"/>
          <w:b w:val="false"/>
          <w:i w:val="false"/>
          <w:color w:val="000000"/>
          <w:sz w:val="28"/>
        </w:rPr>
        <w:t>№ 11/56-VІІ</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Байырқұм ауылдық округінің 2021-2023 жылдарға арналған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2021 жылға мынадай көлемде бекiтiлсiн:</w:t>
      </w:r>
    </w:p>
    <w:bookmarkEnd w:id="2"/>
    <w:p>
      <w:pPr>
        <w:spacing w:after="0"/>
        <w:ind w:left="0"/>
        <w:jc w:val="both"/>
      </w:pPr>
      <w:r>
        <w:rPr>
          <w:rFonts w:ascii="Times New Roman"/>
          <w:b w:val="false"/>
          <w:i w:val="false"/>
          <w:color w:val="000000"/>
          <w:sz w:val="28"/>
        </w:rPr>
        <w:t>
      1) кiрiстер – 60642 мың теңге:</w:t>
      </w:r>
    </w:p>
    <w:p>
      <w:pPr>
        <w:spacing w:after="0"/>
        <w:ind w:left="0"/>
        <w:jc w:val="both"/>
      </w:pPr>
      <w:r>
        <w:rPr>
          <w:rFonts w:ascii="Times New Roman"/>
          <w:b w:val="false"/>
          <w:i w:val="false"/>
          <w:color w:val="000000"/>
          <w:sz w:val="28"/>
        </w:rPr>
        <w:t>
      салықтық түсiмдер – 4529 мың теңге;</w:t>
      </w:r>
    </w:p>
    <w:p>
      <w:pPr>
        <w:spacing w:after="0"/>
        <w:ind w:left="0"/>
        <w:jc w:val="both"/>
      </w:pPr>
      <w:r>
        <w:rPr>
          <w:rFonts w:ascii="Times New Roman"/>
          <w:b w:val="false"/>
          <w:i w:val="false"/>
          <w:color w:val="000000"/>
          <w:sz w:val="28"/>
        </w:rPr>
        <w:t>
      салықтық емес түсiмдер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56113 мың теңге;</w:t>
      </w:r>
    </w:p>
    <w:p>
      <w:pPr>
        <w:spacing w:after="0"/>
        <w:ind w:left="0"/>
        <w:jc w:val="both"/>
      </w:pPr>
      <w:r>
        <w:rPr>
          <w:rFonts w:ascii="Times New Roman"/>
          <w:b w:val="false"/>
          <w:i w:val="false"/>
          <w:color w:val="000000"/>
          <w:sz w:val="28"/>
        </w:rPr>
        <w:t>
      2) шығындар – 61641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-999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999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999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Түркістан облысы Арыс қалалық мәслихатының 15.09.2021 </w:t>
      </w:r>
      <w:r>
        <w:rPr>
          <w:rFonts w:ascii="Times New Roman"/>
          <w:b w:val="false"/>
          <w:i w:val="false"/>
          <w:color w:val="000000"/>
          <w:sz w:val="28"/>
        </w:rPr>
        <w:t>№ 11/56-VІІ</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Дермене ауылдық округінің 2021-2023 жылдарға арналған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2021 жылға мынадай көлемде бекiтiлсiн:</w:t>
      </w:r>
    </w:p>
    <w:bookmarkEnd w:id="3"/>
    <w:p>
      <w:pPr>
        <w:spacing w:after="0"/>
        <w:ind w:left="0"/>
        <w:jc w:val="both"/>
      </w:pPr>
      <w:r>
        <w:rPr>
          <w:rFonts w:ascii="Times New Roman"/>
          <w:b w:val="false"/>
          <w:i w:val="false"/>
          <w:color w:val="000000"/>
          <w:sz w:val="28"/>
        </w:rPr>
        <w:t>
      1) кiрiстер – 99629 мың теңге:</w:t>
      </w:r>
    </w:p>
    <w:p>
      <w:pPr>
        <w:spacing w:after="0"/>
        <w:ind w:left="0"/>
        <w:jc w:val="both"/>
      </w:pPr>
      <w:r>
        <w:rPr>
          <w:rFonts w:ascii="Times New Roman"/>
          <w:b w:val="false"/>
          <w:i w:val="false"/>
          <w:color w:val="000000"/>
          <w:sz w:val="28"/>
        </w:rPr>
        <w:t>
      салықтық түсiмдер – 3736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95893 мың теңге;</w:t>
      </w:r>
    </w:p>
    <w:p>
      <w:pPr>
        <w:spacing w:after="0"/>
        <w:ind w:left="0"/>
        <w:jc w:val="both"/>
      </w:pPr>
      <w:r>
        <w:rPr>
          <w:rFonts w:ascii="Times New Roman"/>
          <w:b w:val="false"/>
          <w:i w:val="false"/>
          <w:color w:val="000000"/>
          <w:sz w:val="28"/>
        </w:rPr>
        <w:t>
      2) шығындар – 101341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-1712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1712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1712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Түркістан облысы Арыс қалалық мәслихатының 15.09.2021 </w:t>
      </w:r>
      <w:r>
        <w:rPr>
          <w:rFonts w:ascii="Times New Roman"/>
          <w:b w:val="false"/>
          <w:i w:val="false"/>
          <w:color w:val="000000"/>
          <w:sz w:val="28"/>
        </w:rPr>
        <w:t>№ 11/56-VІІ</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Жиделі ауылдық округінің 2021-2023 жылдарға арналған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оның ішінде 2021 жылға мынадай көлемде бекiтiлсiн:</w:t>
      </w:r>
    </w:p>
    <w:bookmarkEnd w:id="4"/>
    <w:p>
      <w:pPr>
        <w:spacing w:after="0"/>
        <w:ind w:left="0"/>
        <w:jc w:val="both"/>
      </w:pPr>
      <w:r>
        <w:rPr>
          <w:rFonts w:ascii="Times New Roman"/>
          <w:b w:val="false"/>
          <w:i w:val="false"/>
          <w:color w:val="000000"/>
          <w:sz w:val="28"/>
        </w:rPr>
        <w:t>
      1) кiрiстер – 62967 мың теңге:</w:t>
      </w:r>
    </w:p>
    <w:p>
      <w:pPr>
        <w:spacing w:after="0"/>
        <w:ind w:left="0"/>
        <w:jc w:val="both"/>
      </w:pPr>
      <w:r>
        <w:rPr>
          <w:rFonts w:ascii="Times New Roman"/>
          <w:b w:val="false"/>
          <w:i w:val="false"/>
          <w:color w:val="000000"/>
          <w:sz w:val="28"/>
        </w:rPr>
        <w:t>
      салықтық түсiмдер – 3090 мың теңге;</w:t>
      </w:r>
    </w:p>
    <w:p>
      <w:pPr>
        <w:spacing w:after="0"/>
        <w:ind w:left="0"/>
        <w:jc w:val="both"/>
      </w:pPr>
      <w:r>
        <w:rPr>
          <w:rFonts w:ascii="Times New Roman"/>
          <w:b w:val="false"/>
          <w:i w:val="false"/>
          <w:color w:val="000000"/>
          <w:sz w:val="28"/>
        </w:rPr>
        <w:t>
      салықтық емес түсiмдер – 627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59250 мың теңге;</w:t>
      </w:r>
    </w:p>
    <w:p>
      <w:pPr>
        <w:spacing w:after="0"/>
        <w:ind w:left="0"/>
        <w:jc w:val="both"/>
      </w:pPr>
      <w:r>
        <w:rPr>
          <w:rFonts w:ascii="Times New Roman"/>
          <w:b w:val="false"/>
          <w:i w:val="false"/>
          <w:color w:val="000000"/>
          <w:sz w:val="28"/>
        </w:rPr>
        <w:t>
      2) шығындар – 63296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-329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329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329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Түркістан облысы Арыс қалалық мәслихатының 15.09.2021 </w:t>
      </w:r>
      <w:r>
        <w:rPr>
          <w:rFonts w:ascii="Times New Roman"/>
          <w:b w:val="false"/>
          <w:i w:val="false"/>
          <w:color w:val="000000"/>
          <w:sz w:val="28"/>
        </w:rPr>
        <w:t>№ 11/56-VІІ</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Қожатоғай ауылдық округінің 2021-2023 жылдарға арналған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2021 жылға мынадай көлемде бекiтiлсiн:</w:t>
      </w:r>
    </w:p>
    <w:bookmarkEnd w:id="5"/>
    <w:p>
      <w:pPr>
        <w:spacing w:after="0"/>
        <w:ind w:left="0"/>
        <w:jc w:val="both"/>
      </w:pPr>
      <w:r>
        <w:rPr>
          <w:rFonts w:ascii="Times New Roman"/>
          <w:b w:val="false"/>
          <w:i w:val="false"/>
          <w:color w:val="000000"/>
          <w:sz w:val="28"/>
        </w:rPr>
        <w:t>
      1) кiрiстер – 112849 мың теңге:</w:t>
      </w:r>
    </w:p>
    <w:p>
      <w:pPr>
        <w:spacing w:after="0"/>
        <w:ind w:left="0"/>
        <w:jc w:val="both"/>
      </w:pPr>
      <w:r>
        <w:rPr>
          <w:rFonts w:ascii="Times New Roman"/>
          <w:b w:val="false"/>
          <w:i w:val="false"/>
          <w:color w:val="000000"/>
          <w:sz w:val="28"/>
        </w:rPr>
        <w:t>
      салықтық түсiмдер – 12137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100712 мың теңге;</w:t>
      </w:r>
    </w:p>
    <w:p>
      <w:pPr>
        <w:spacing w:after="0"/>
        <w:ind w:left="0"/>
        <w:jc w:val="both"/>
      </w:pPr>
      <w:r>
        <w:rPr>
          <w:rFonts w:ascii="Times New Roman"/>
          <w:b w:val="false"/>
          <w:i w:val="false"/>
          <w:color w:val="000000"/>
          <w:sz w:val="28"/>
        </w:rPr>
        <w:t>
      2) шығындар – 114214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-1365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1365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1365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Түркістан облысы Арыс қалалық мәслихатының 15.09.2021 </w:t>
      </w:r>
      <w:r>
        <w:rPr>
          <w:rFonts w:ascii="Times New Roman"/>
          <w:b w:val="false"/>
          <w:i w:val="false"/>
          <w:color w:val="000000"/>
          <w:sz w:val="28"/>
        </w:rPr>
        <w:t>№ 11/56-VІІ</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Монтайтас ауылдық округінің 2021-2023 жылдарға арналған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2021 жылға мынадай көлемде бекiтiлсiн:</w:t>
      </w:r>
    </w:p>
    <w:bookmarkEnd w:id="6"/>
    <w:p>
      <w:pPr>
        <w:spacing w:after="0"/>
        <w:ind w:left="0"/>
        <w:jc w:val="both"/>
      </w:pPr>
      <w:r>
        <w:rPr>
          <w:rFonts w:ascii="Times New Roman"/>
          <w:b w:val="false"/>
          <w:i w:val="false"/>
          <w:color w:val="000000"/>
          <w:sz w:val="28"/>
        </w:rPr>
        <w:t>
      1) кiрiстер – 73344 мың теңге:</w:t>
      </w:r>
    </w:p>
    <w:p>
      <w:pPr>
        <w:spacing w:after="0"/>
        <w:ind w:left="0"/>
        <w:jc w:val="both"/>
      </w:pPr>
      <w:r>
        <w:rPr>
          <w:rFonts w:ascii="Times New Roman"/>
          <w:b w:val="false"/>
          <w:i w:val="false"/>
          <w:color w:val="000000"/>
          <w:sz w:val="28"/>
        </w:rPr>
        <w:t>
      салықтық түсiмдер – 7839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65505 мың теңге;</w:t>
      </w:r>
    </w:p>
    <w:p>
      <w:pPr>
        <w:spacing w:after="0"/>
        <w:ind w:left="0"/>
        <w:jc w:val="both"/>
      </w:pPr>
      <w:r>
        <w:rPr>
          <w:rFonts w:ascii="Times New Roman"/>
          <w:b w:val="false"/>
          <w:i w:val="false"/>
          <w:color w:val="000000"/>
          <w:sz w:val="28"/>
        </w:rPr>
        <w:t>
      2) шығындар – 73872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-528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528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528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Түркістан облысы Арыс қалалық мәслихатының 15.09.2021 </w:t>
      </w:r>
      <w:r>
        <w:rPr>
          <w:rFonts w:ascii="Times New Roman"/>
          <w:b w:val="false"/>
          <w:i w:val="false"/>
          <w:color w:val="000000"/>
          <w:sz w:val="28"/>
        </w:rPr>
        <w:t>№ 11/56-VІІ</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2021 жылға азаматтық қызметшілер болып табылатын және ауылдық жерде қалалық бюджеттен қаржыландырылатын ұйымдарда жұмыс істейтін әлеуметтік қамсыздандыру, мәдениет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 белгіленсін.</w:t>
      </w:r>
    </w:p>
    <w:bookmarkEnd w:id="7"/>
    <w:bookmarkStart w:name="z9" w:id="8"/>
    <w:p>
      <w:pPr>
        <w:spacing w:after="0"/>
        <w:ind w:left="0"/>
        <w:jc w:val="both"/>
      </w:pPr>
      <w:r>
        <w:rPr>
          <w:rFonts w:ascii="Times New Roman"/>
          <w:b w:val="false"/>
          <w:i w:val="false"/>
          <w:color w:val="000000"/>
          <w:sz w:val="28"/>
        </w:rPr>
        <w:t>
      8. "Арыс қалалық мәслихат аппараты" мемлекеттік мекемесі Қазақстан Республикасының заңнамасында белгіленген тәртіпте:</w:t>
      </w:r>
    </w:p>
    <w:bookmarkEnd w:id="8"/>
    <w:p>
      <w:pPr>
        <w:spacing w:after="0"/>
        <w:ind w:left="0"/>
        <w:jc w:val="both"/>
      </w:pPr>
      <w:r>
        <w:rPr>
          <w:rFonts w:ascii="Times New Roman"/>
          <w:b w:val="false"/>
          <w:i w:val="false"/>
          <w:color w:val="000000"/>
          <w:sz w:val="28"/>
        </w:rPr>
        <w:t>
      1) осы шешімді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Арыс қалалық мәслихат аппараты интернет-ресурсына орналастыруын қамтамасыз етсін.</w:t>
      </w:r>
    </w:p>
    <w:bookmarkStart w:name="z10" w:id="9"/>
    <w:p>
      <w:pPr>
        <w:spacing w:after="0"/>
        <w:ind w:left="0"/>
        <w:jc w:val="both"/>
      </w:pPr>
      <w:r>
        <w:rPr>
          <w:rFonts w:ascii="Times New Roman"/>
          <w:b w:val="false"/>
          <w:i w:val="false"/>
          <w:color w:val="000000"/>
          <w:sz w:val="28"/>
        </w:rPr>
        <w:t>
      9. Осы шешімнің орындалуын бақылау Арыс қалалық мәслихат аппаратының басшысы М.Сыдыховқа жүктелсін.</w:t>
      </w:r>
    </w:p>
    <w:bookmarkEnd w:id="9"/>
    <w:bookmarkStart w:name="z11" w:id="10"/>
    <w:p>
      <w:pPr>
        <w:spacing w:after="0"/>
        <w:ind w:left="0"/>
        <w:jc w:val="both"/>
      </w:pPr>
      <w:r>
        <w:rPr>
          <w:rFonts w:ascii="Times New Roman"/>
          <w:b w:val="false"/>
          <w:i w:val="false"/>
          <w:color w:val="000000"/>
          <w:sz w:val="28"/>
        </w:rPr>
        <w:t>
      10. Осы шешім 2021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Медетбеков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58/408-VI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2021 жылға арналған Ақдала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Түркістан облысы Арыс қалалық мәслихатының 15.09.2021 </w:t>
      </w:r>
      <w:r>
        <w:rPr>
          <w:rFonts w:ascii="Times New Roman"/>
          <w:b w:val="false"/>
          <w:i w:val="false"/>
          <w:color w:val="ff0000"/>
          <w:sz w:val="28"/>
        </w:rPr>
        <w:t>№ 11/56-VІІ</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58/408-VI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2022 жылға арналған Ақдала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58/408-VI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2023 жылға арналған Ақдала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58/408-VI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2021 жылға арналған Байырқұм ауылдық округінің бюджеті</w:t>
      </w:r>
    </w:p>
    <w:p>
      <w:pPr>
        <w:spacing w:after="0"/>
        <w:ind w:left="0"/>
        <w:jc w:val="both"/>
      </w:pPr>
      <w:r>
        <w:rPr>
          <w:rFonts w:ascii="Times New Roman"/>
          <w:b w:val="false"/>
          <w:i w:val="false"/>
          <w:color w:val="ff0000"/>
          <w:sz w:val="28"/>
        </w:rPr>
        <w:t xml:space="preserve">
      Ескерту. 4-қосымша жаңа редакцияда- Түркістан облысы Арыс қалалық мәслихатының 15.09.2021 </w:t>
      </w:r>
      <w:r>
        <w:rPr>
          <w:rFonts w:ascii="Times New Roman"/>
          <w:b w:val="false"/>
          <w:i w:val="false"/>
          <w:color w:val="ff0000"/>
          <w:sz w:val="28"/>
        </w:rPr>
        <w:t>№ 11/56-VІІ</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58/408-VI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2022 жылға арналған Байырқұм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58/408-VI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2023 жылға арналған Байырқұм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58/408-VI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2021 жылға арналған Дермене ауылдық округінің бюджеті</w:t>
      </w:r>
    </w:p>
    <w:p>
      <w:pPr>
        <w:spacing w:after="0"/>
        <w:ind w:left="0"/>
        <w:jc w:val="both"/>
      </w:pPr>
      <w:r>
        <w:rPr>
          <w:rFonts w:ascii="Times New Roman"/>
          <w:b w:val="false"/>
          <w:i w:val="false"/>
          <w:color w:val="ff0000"/>
          <w:sz w:val="28"/>
        </w:rPr>
        <w:t xml:space="preserve">
      Ескерту. 7-қосымша жаңа редакцияда- Түркістан облысы Арыс қалалық мәслихатының 15.09.2021 </w:t>
      </w:r>
      <w:r>
        <w:rPr>
          <w:rFonts w:ascii="Times New Roman"/>
          <w:b w:val="false"/>
          <w:i w:val="false"/>
          <w:color w:val="ff0000"/>
          <w:sz w:val="28"/>
        </w:rPr>
        <w:t>№ 11/56-VІІ</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58/408-VI шешіміне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2022 жылға арналған Дермене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58/408-VI шешіміне</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2023 жылға арналған Дермене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58/408-VI шешіміне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2021 жылға арналған Жиделі ауылдық округінің бюджеті</w:t>
      </w:r>
    </w:p>
    <w:p>
      <w:pPr>
        <w:spacing w:after="0"/>
        <w:ind w:left="0"/>
        <w:jc w:val="both"/>
      </w:pPr>
      <w:r>
        <w:rPr>
          <w:rFonts w:ascii="Times New Roman"/>
          <w:b w:val="false"/>
          <w:i w:val="false"/>
          <w:color w:val="ff0000"/>
          <w:sz w:val="28"/>
        </w:rPr>
        <w:t xml:space="preserve">
      Ескерту. 10-қосымша жаңа редакцияда- Түркістан облысы Арыс қалалық мәслихатының 15.09.2021 </w:t>
      </w:r>
      <w:r>
        <w:rPr>
          <w:rFonts w:ascii="Times New Roman"/>
          <w:b w:val="false"/>
          <w:i w:val="false"/>
          <w:color w:val="ff0000"/>
          <w:sz w:val="28"/>
        </w:rPr>
        <w:t>№ 11/56-VІІ</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58/408-VI шешіміне</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2022 жылға арналған Жиделі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58/408-VI шешіміне</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2023 жылға арналған Жиделі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58/408-VI шешіміне</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2021 жылға арналған Қожатоғай ауылдық округінің бюджеті</w:t>
      </w:r>
    </w:p>
    <w:p>
      <w:pPr>
        <w:spacing w:after="0"/>
        <w:ind w:left="0"/>
        <w:jc w:val="both"/>
      </w:pPr>
      <w:r>
        <w:rPr>
          <w:rFonts w:ascii="Times New Roman"/>
          <w:b w:val="false"/>
          <w:i w:val="false"/>
          <w:color w:val="ff0000"/>
          <w:sz w:val="28"/>
        </w:rPr>
        <w:t xml:space="preserve">
      Ескерту. 13-қосымша жаңа редакцияда- Түркістан облысы Арыс қалалық мәслихатының 15.09.2021 </w:t>
      </w:r>
      <w:r>
        <w:rPr>
          <w:rFonts w:ascii="Times New Roman"/>
          <w:b w:val="false"/>
          <w:i w:val="false"/>
          <w:color w:val="ff0000"/>
          <w:sz w:val="28"/>
        </w:rPr>
        <w:t>№ 11/56-VІІ</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58/408-VI шешіміне</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2022 жылға арналған Қожатоғай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58/408-VI шешіміне</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2023 жылға арналған Қожатоғай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58/408-VI шешіміне</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2021 жылға арналған Монтайтас ауылдық округінің бюджеті</w:t>
      </w:r>
    </w:p>
    <w:p>
      <w:pPr>
        <w:spacing w:after="0"/>
        <w:ind w:left="0"/>
        <w:jc w:val="both"/>
      </w:pPr>
      <w:r>
        <w:rPr>
          <w:rFonts w:ascii="Times New Roman"/>
          <w:b w:val="false"/>
          <w:i w:val="false"/>
          <w:color w:val="ff0000"/>
          <w:sz w:val="28"/>
        </w:rPr>
        <w:t xml:space="preserve">
      Ескерту. 16-қосымша жаңа редакцияда- Түркістан облысы Арыс қалалық мәслихатының 15.09.2021 </w:t>
      </w:r>
      <w:r>
        <w:rPr>
          <w:rFonts w:ascii="Times New Roman"/>
          <w:b w:val="false"/>
          <w:i w:val="false"/>
          <w:color w:val="ff0000"/>
          <w:sz w:val="28"/>
        </w:rPr>
        <w:t>№ 11/56-VІІ</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58/408-VI шешіміне</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2022 жылға арналған Монтайтас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58/408-VI шешіміне</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2023 жылға арналған Монтайтас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