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bc8d" w14:textId="cc9b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24 маусымдағы № 52/363-VІ "Арыс қаласы бойынша тұрғын үй көмегiн көрсетудiң мөлшерi мен тәртiбiн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23 қыркүйектегі № 54/382-VI шешiмi. Түркістан облысының Әдiлет департаментiнде 2020 жылғы 16 қазанда № 5844 болып тiркелдi. Күші жойылды - Түркістан облысы Арыс қалалық мәслихатының 2023 жылғы 21 шілдедегі № 6/38-VІІІ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қалалық мәслихатының 21.07.2023 № 6/38-VІІІ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сәуiрдегi Қазақстан Республикасының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Тұрғын үй көмегiн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2009 жылғы 14 сәуiрдегi № 512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</w:t>
      </w:r>
      <w:r>
        <w:rPr>
          <w:rFonts w:ascii="Times New Roman"/>
          <w:b w:val="false"/>
          <w:i w:val="false"/>
          <w:color w:val="000000"/>
          <w:sz w:val="28"/>
        </w:rPr>
        <w:t>ережесiне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тіркелген) сәйкес, Арыс қалалық мәслихаты ШЕШIМ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2020 жылғы 24 маусымдағы № 52/363-VІ "Арыс қаласы бойынша тұрғын үй көмегiн көрсетудiң мөлшерi мен тәртiбiн айқындау туралы" (Нормативтік құқықтық актілерді мемлекеттік тіркеу тізілімінде № 5709 тіркелген және 2020 жылғы 20 шілдеде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Арыс қаласы бойынша тұрғын үй көмегін көрсетудің мөлшері мен тәртібінің 4-тармағының 18-тармақшасына орыс тілінде өзгеріс енгізілді, мемлекеттік тілдегі мәтіні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