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7701" w14:textId="9ca7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2020 жылғы 8 қазандағы № 397 қаулысы. Түркістан облысының Әдiлет департаментiнде 2020 жылғы 9 қазанда № 5831 болып тiркелдi. Күші жойылды - Түркістан облысы Арыс қаласы әкiмдiгiнiң 2021 жылғы 26 наурыздағы № 114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әкiмдiгiнiң 26.03.2021 № 114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Арыс қаласы әкімдігінің 2020 жылғы 10 сәуірдегі № 162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2020 жылғы 10 сәуірдегі № 5560 тіркелген және 2020 жылғы 15 сәуірдегі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Арыс қаласы "Әкімінің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қаулының Арыс қаласы әкімдігінің интернет-ресурсында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қала әкімінің орынбасары Р.Айтбаевқа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2020 жылғы 8 қазандағы</w:t>
            </w:r>
            <w:r>
              <w:br/>
            </w:r>
            <w:r>
              <w:rPr>
                <w:rFonts w:ascii="Times New Roman"/>
                <w:b w:val="false"/>
                <w:i w:val="false"/>
                <w:color w:val="000000"/>
                <w:sz w:val="20"/>
              </w:rPr>
              <w:t>№ 397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941"/>
        <w:gridCol w:w="1403"/>
        <w:gridCol w:w="2329"/>
        <w:gridCol w:w="1777"/>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 "Шымкент магистралдық желі бөлімшесі" филиалы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Жүк тасымалы" акционерлік қоғамының - "ГП Шымкент бөлімшесі" филиалы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 "Нұра топтық су құбыры" шаруашылық жүргізу құқығындағы республикалық мемлекеттік кәсіпорнының, "Оңтүстікауызсу" филиалы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2020 жылғы 8 қазандағы</w:t>
            </w:r>
            <w:r>
              <w:br/>
            </w:r>
            <w:r>
              <w:rPr>
                <w:rFonts w:ascii="Times New Roman"/>
                <w:b w:val="false"/>
                <w:i w:val="false"/>
                <w:color w:val="000000"/>
                <w:sz w:val="20"/>
              </w:rPr>
              <w:t>№ 397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946"/>
        <w:gridCol w:w="1565"/>
        <w:gridCol w:w="3528"/>
        <w:gridCol w:w="2972"/>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"Қызмет-Сервис-Арыс" жауапкершілігі шектеулі серіктестігі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Сервис" жауапкершілігі шектеулі серіктестігі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2020 жылғы 8 қазандағы</w:t>
            </w:r>
            <w:r>
              <w:br/>
            </w:r>
            <w:r>
              <w:rPr>
                <w:rFonts w:ascii="Times New Roman"/>
                <w:b w:val="false"/>
                <w:i w:val="false"/>
                <w:color w:val="000000"/>
                <w:sz w:val="20"/>
              </w:rPr>
              <w:t>№ 397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502"/>
        <w:gridCol w:w="1258"/>
        <w:gridCol w:w="2254"/>
        <w:gridCol w:w="4524"/>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"М.Әуезов атындағы мектеп гимназиясы" коммуналдық мемлекеттік мекемесі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