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9437" w14:textId="8259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2020 жылғы 23 қыркүйектегі № 54/380-VI шешiмi. Түркістан облысының Әдiлет департаментiнде 2020 жылғы 8 қазанда № 5829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01.01.2021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"Салық және бюджетке төленетін басқа да міндетті төлемдер туралы" (Салық кодексі) Қазақстан Республикасының 2017 жылғы 25 желтоқсандағы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2012 жылғы 25 қыркүйектегі №8/44-V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№2127 тіркелген) Арыс қаласының жерді аймақтарға бөлу схемасы негізінде, Қазақстан Республикасының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506 - 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1, 2, 3, 4 және 5 аймақтарда автотұрақтарға (паркингтерге), автомобильге май құю станцияларына бөлінген (бөліп шығарылған) жерлерді қоспағанда 50 (елу) пайызға арттырылсын.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Арыс қалалық мәслихатының 01.10.2024 </w:t>
      </w:r>
      <w:r>
        <w:rPr>
          <w:rFonts w:ascii="Times New Roman"/>
          <w:b w:val="false"/>
          <w:i w:val="false"/>
          <w:color w:val="ff0000"/>
          <w:sz w:val="28"/>
        </w:rPr>
        <w:t>№ 22/133-VIII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"Арыс қалалық мәслихат аппараты" мемлекеттік мекемесі Қазақстан Республикасының заңнамасында белгіленген тәртіпте: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Арыс қалалық мәслихат аппаратының интернет-ресурсына орналастыруын қамтамасыз етсін.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