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0a03" w14:textId="8ec0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үй-жайлар беру және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Арыс қаласы әкiмдiгiнiң 2020 жылғы 13 мамырдағы № 180 қаулысы. Түркістан облысының Әдiлет департаментiнде 2020 жылғы 13 мамырда № 5613 болып тiркелдi. Күші жойылды - Түркістан облысы Арыс қаласы әкiмдiгiнiң 2025 жылғы 4 сәуірдегі № 197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Түркістан облысы Арыс қаласы әкiмдiгiнiң 04.04.2025 № 197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 тармақтарына,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Арыс қаласының әкімдігі 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кандидаттарға сайлаушылармен кездесуі үшін шарттық негізде үй-жайлар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Арыс қалалық аумақтық сайлау комиссиясымен (келісімі бойынша) бірлесіп барлық кандидаттар үшін үгіттік баспа материалдарын орналастыру үшін орындар белгіленсін.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Арыс қаласы әкімдігінің 2019 жылғы 3 мамырдағы № 116 "Кандидаттарға сайлаушылармен кездесуі үшін үй-жайлар беру және үгіттік баспа материалдарын орналастыру үшін орындар белгілеу туралы" (Нормативтік құқықтық актілерді мемлекеттік тіркеу тізілімінде 2017 жылғы 3 мамырда № 5024 тіркелген және 2019 жылғы 17 мамырда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Арыс қаласы "Әкімінің аппараты"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Арыс қаласы әкімдігінің интернет-ресурсында орналастыруын қамтамасыз етсін.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 аппаратының басшысы Т.Анашбековке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Арыс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сәуір 2020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Кездесу өтетін орын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көшесі, № 4А, "Теміржолсу-Арыс" жауапкершілігі шектеулі серіктестігінің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Ақдала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М.Мақатаев көшесі, нөмірсіз, Арыс қаласының "Білім бөлімі" мемлекеттік мекемесінің "С.Ерубаев атындағы жалпы білім беретін орта мектеп"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Ш.Жұмабеков көшесі, нөмірсіз, Арыс қаласы әкімдігінің "Арыс қалалық мәдениет үйі" мемлекеттік коммуналдық қазыналық кәсіпорынның Байырқұм ауылдық мәдениет үйінің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Дермене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Өркенді көшесі, № 3, Арыс қаласының "Білім бөлімі" мемлекеттік мекемесінің "Ж.Тәшенов атындағы жалпы білім беретін орта мектеп"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көшесі, № 8, Арыс қаласының "Білім бөлімі" мемлекеттік мекемесінің "Жиделі жалпы білім беретін орта мектеп" коммуналдық мемлекеттік мекемесінің мәжіліс залы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Қожатоғай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Майлықожа көшесі, № 13, Арыс қаласы әкімдігінің "Арыс қалалық мәдениет үйі" мемлекеттік коммуналдық қазыналық кәсіпорынның Қожатоғай ауылдық мәдениет үйінің мәжіліс залы.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Б.Онтаев көшесі, № 9, Арыс қаласы әкімдігінің "Арыс қалалық мәдениет үйі" мемлекеттік коммуналдық қазыналық кәсіпорынның Монтайтас ауылдық мәдениет үйінің мәжіліс залы.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Стендтер саны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 қаласы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және Ергөбек көшелерінің қиылысы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және Майлы қожа көшелерінің қиылысы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Ергөбек көшесі, "Азаматтарға арналған үкімет" мемлекеттік корпорациясы" коммерциялық емес акционерлік қоғамының Түркістан облысы бойынша филиалы Арыс қаласы бөлімшесі алдында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Ақдала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көшесі мен Арыс-Дермене тасжолының қиылысы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Байырқұм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Ш.Жұмабеков көшесіндегі аялдама жанында орналасқан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Дермене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Ш.Уалиханов көшесіндегі аялдама жанында орналасқан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Жиделі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және Амангелді көшелерінің қиылысы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Қожатоғай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Б.Шүкірбеков және С.Сейфуллин көшелерінің қиылысы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Монтайтас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Б.Онтаев және А.Құнанбаев көшелерінің қиылысы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