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2f517" w14:textId="992f5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қаласының пробация қызметінің есебінде тұрған адамдарды,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Арыс қаласы әкiмдiгiнiң 2020 жылғы 10 сәуірдегі № 162 қаулысы. Түркістан облысының Әдiлет департаментiнде 2020 жылғы 10 сәуірде № 5560 болып тiркелдi. Күші жойылды - Түркістан облысы Арыс қаласы әкiмдiгiнiң 2020 жылғы 8 қазандағы № 397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Арыс қаласы әкiмдiгiнiң 08.10.2020 № 397 </w:t>
      </w:r>
      <w:r>
        <w:rPr>
          <w:rFonts w:ascii="Times New Roman"/>
          <w:b w:val="false"/>
          <w:i w:val="false"/>
          <w:color w:val="ff0000"/>
          <w:sz w:val="28"/>
        </w:rPr>
        <w:t>қаулысымен</w:t>
      </w:r>
      <w:r>
        <w:rPr>
          <w:rFonts w:ascii="Times New Roman"/>
          <w:b w:val="false"/>
          <w:i w:val="false"/>
          <w:color w:val="ff0000"/>
          <w:sz w:val="28"/>
        </w:rPr>
        <w:t xml:space="preserve"> (лғашқы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7) тармақшасына, Қазақстан Республикасының 2014 жылғы 5 шілдедегі Қылмыстық-атқару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9 бабының</w:t>
      </w:r>
      <w:r>
        <w:rPr>
          <w:rFonts w:ascii="Times New Roman"/>
          <w:b w:val="false"/>
          <w:i w:val="false"/>
          <w:color w:val="000000"/>
          <w:sz w:val="28"/>
        </w:rPr>
        <w:t xml:space="preserve"> 7), 8), 9) тармақшаларына,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актілердің мемлекеттік тіркеу тізілімінде № 13898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Арыс қаласының әкімдігі ҚАУЛЫ ЕТЕДІ:</w:t>
      </w:r>
    </w:p>
    <w:bookmarkStart w:name="z2" w:id="1"/>
    <w:p>
      <w:pPr>
        <w:spacing w:after="0"/>
        <w:ind w:left="0"/>
        <w:jc w:val="both"/>
      </w:pPr>
      <w:r>
        <w:rPr>
          <w:rFonts w:ascii="Times New Roman"/>
          <w:b w:val="false"/>
          <w:i w:val="false"/>
          <w:color w:val="000000"/>
          <w:sz w:val="28"/>
        </w:rPr>
        <w:t xml:space="preserve">
      1. Пробация қызметінің есебінде тұрған адамдарды жұмысқа орналастыру үшін жұмыс орындарының квотасы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Бас бостандығынан айыру орындарынан босатылған адамдарды жұмысқа орналастыру үшін жұмыс орындарының квотасы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xml:space="preserve">
      3.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w:t>
      </w:r>
      <w:r>
        <w:rPr>
          <w:rFonts w:ascii="Times New Roman"/>
          <w:b w:val="false"/>
          <w:i w:val="false"/>
          <w:color w:val="000000"/>
          <w:sz w:val="28"/>
        </w:rPr>
        <w:t>3-қосымшаға</w:t>
      </w:r>
      <w:r>
        <w:rPr>
          <w:rFonts w:ascii="Times New Roman"/>
          <w:b w:val="false"/>
          <w:i w:val="false"/>
          <w:color w:val="000000"/>
          <w:sz w:val="28"/>
        </w:rPr>
        <w:t xml:space="preserve"> сәйкес белгіленсін.</w:t>
      </w:r>
    </w:p>
    <w:bookmarkEnd w:id="3"/>
    <w:bookmarkStart w:name="z5" w:id="4"/>
    <w:p>
      <w:pPr>
        <w:spacing w:after="0"/>
        <w:ind w:left="0"/>
        <w:jc w:val="both"/>
      </w:pPr>
      <w:r>
        <w:rPr>
          <w:rFonts w:ascii="Times New Roman"/>
          <w:b w:val="false"/>
          <w:i w:val="false"/>
          <w:color w:val="000000"/>
          <w:sz w:val="28"/>
        </w:rPr>
        <w:t xml:space="preserve">
      4. Арыс қаласы әкімдігінің 2019 жылғы 23 сәуірдегі № 106 "Пробация қызметінің есебінде тұрған адамдарды,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 (Нормативтік құқықтық актілерді мемлекеттік тіркеу тізілімінде 2019 жылғы 23 сәуірде № 4988 тіркелген және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5. Арыс қаласы "Әкімінің аппараты" мемлекеттік мекемесі Қазақстан Республикасының заңнамасында белгіленген тәртіппен:</w:t>
      </w:r>
    </w:p>
    <w:bookmarkEnd w:id="5"/>
    <w:p>
      <w:pPr>
        <w:spacing w:after="0"/>
        <w:ind w:left="0"/>
        <w:jc w:val="both"/>
      </w:pPr>
      <w:r>
        <w:rPr>
          <w:rFonts w:ascii="Times New Roman"/>
          <w:b w:val="false"/>
          <w:i w:val="false"/>
          <w:color w:val="000000"/>
          <w:sz w:val="28"/>
        </w:rPr>
        <w:t>
      1) осы қаулының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қаулының Арыс қаласы әкімдігінің интернет-ресурсында орналастыруын қамтамасыз етсін.</w:t>
      </w:r>
    </w:p>
    <w:bookmarkStart w:name="z7" w:id="6"/>
    <w:p>
      <w:pPr>
        <w:spacing w:after="0"/>
        <w:ind w:left="0"/>
        <w:jc w:val="both"/>
      </w:pPr>
      <w:r>
        <w:rPr>
          <w:rFonts w:ascii="Times New Roman"/>
          <w:b w:val="false"/>
          <w:i w:val="false"/>
          <w:color w:val="000000"/>
          <w:sz w:val="28"/>
        </w:rPr>
        <w:t>
      6. Осы қаулының орындалуын бақылау қала әкімінің орынбасары Р.Айтбаевқа жүктелсін.</w:t>
      </w:r>
    </w:p>
    <w:bookmarkEnd w:id="6"/>
    <w:bookmarkStart w:name="z8" w:id="7"/>
    <w:p>
      <w:pPr>
        <w:spacing w:after="0"/>
        <w:ind w:left="0"/>
        <w:jc w:val="both"/>
      </w:pPr>
      <w:r>
        <w:rPr>
          <w:rFonts w:ascii="Times New Roman"/>
          <w:b w:val="false"/>
          <w:i w:val="false"/>
          <w:color w:val="000000"/>
          <w:sz w:val="28"/>
        </w:rPr>
        <w:t>
      7.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Арыс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Қадырбек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қаласы әкімдігінің</w:t>
            </w:r>
            <w:r>
              <w:br/>
            </w:r>
            <w:r>
              <w:rPr>
                <w:rFonts w:ascii="Times New Roman"/>
                <w:b w:val="false"/>
                <w:i w:val="false"/>
                <w:color w:val="000000"/>
                <w:sz w:val="20"/>
              </w:rPr>
              <w:t>2020 жылғы 10 сәуірдегі</w:t>
            </w:r>
            <w:r>
              <w:br/>
            </w:r>
            <w:r>
              <w:rPr>
                <w:rFonts w:ascii="Times New Roman"/>
                <w:b w:val="false"/>
                <w:i w:val="false"/>
                <w:color w:val="000000"/>
                <w:sz w:val="20"/>
              </w:rPr>
              <w:t>№ 162 қаулысына 1 қосымша</w:t>
            </w:r>
          </w:p>
        </w:tc>
      </w:tr>
    </w:tbl>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5742"/>
        <w:gridCol w:w="1447"/>
        <w:gridCol w:w="2401"/>
        <w:gridCol w:w="1833"/>
      </w:tblGrid>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орындарының саны</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"Білім бөлімі" мемлекеттік мекемесінің "М.Әуезов атындағы мектеп гимназиясы" коммуналдық мемлекеттік мекемесі</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"Білім бөлімі" мемлекеттік мекемесінің "С.Қожанов атындағы жалпы орта білім беретін мектебі" коммуналдық мемлекеттік мекемесі</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"Білім бөлімі" мемлекеттік мекемесінің "№ 32 Ә.Жангелдин атындағы жалпы орта білім беретін мектебі" коммуналдық мемлекеттік мекемесі</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"Білім бөлімі" мемлекеттік мекемесінің "№ 8 В.Комаров атындағы жалпы орта білім беретін мектебі" коммуналдық мемлекеттік мекемесі</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"Білім бөлімі" мемлекеттік мекемесінің "С.Адамбеков атындағы жалпы орта білім беретін мектебі" коммуналдық мемлекеттік мекемесі</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қаласы әкімдігінің</w:t>
            </w:r>
            <w:r>
              <w:br/>
            </w:r>
            <w:r>
              <w:rPr>
                <w:rFonts w:ascii="Times New Roman"/>
                <w:b w:val="false"/>
                <w:i w:val="false"/>
                <w:color w:val="000000"/>
                <w:sz w:val="20"/>
              </w:rPr>
              <w:t>2020 жылғы 10 сәуірдегі</w:t>
            </w:r>
            <w:r>
              <w:br/>
            </w:r>
            <w:r>
              <w:rPr>
                <w:rFonts w:ascii="Times New Roman"/>
                <w:b w:val="false"/>
                <w:i w:val="false"/>
                <w:color w:val="000000"/>
                <w:sz w:val="20"/>
              </w:rPr>
              <w:t>№ 162 қаулысына 2 қосымша</w:t>
            </w:r>
          </w:p>
        </w:tc>
      </w:tr>
    </w:tbl>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9"/>
        <w:gridCol w:w="2946"/>
        <w:gridCol w:w="1565"/>
        <w:gridCol w:w="3528"/>
        <w:gridCol w:w="2972"/>
      </w:tblGrid>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жұмыс орындарының саны</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"Қызмет-Сервис-Арыс" жауапкершілігі шектеулі серіктестігі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"Ақаба Сервис" жауапкершілігі шектеулі серіктестігі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қаласы әкімдігінің</w:t>
            </w:r>
            <w:r>
              <w:br/>
            </w:r>
            <w:r>
              <w:rPr>
                <w:rFonts w:ascii="Times New Roman"/>
                <w:b w:val="false"/>
                <w:i w:val="false"/>
                <w:color w:val="000000"/>
                <w:sz w:val="20"/>
              </w:rPr>
              <w:t>2020 жылғы 10 сәуірдегі</w:t>
            </w:r>
            <w:r>
              <w:br/>
            </w:r>
            <w:r>
              <w:rPr>
                <w:rFonts w:ascii="Times New Roman"/>
                <w:b w:val="false"/>
                <w:i w:val="false"/>
                <w:color w:val="000000"/>
                <w:sz w:val="20"/>
              </w:rPr>
              <w:t>№ 162 қаулысына 3 қосымша</w:t>
            </w:r>
          </w:p>
        </w:tc>
      </w:tr>
    </w:tbl>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4653"/>
        <w:gridCol w:w="853"/>
        <w:gridCol w:w="1924"/>
        <w:gridCol w:w="4168"/>
      </w:tblGrid>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орындарының саны</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"Тұрғын үй-коммуналдық шаруашылық, жолаушылар көлігі және автомобиль жолдары бөлімі" мемлекеттік мекемесінің шаруашылық жүргізу құқығындағы "Арыс жылу" коммуналдық мемлекеттік кәсіпорны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