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b3f5" w14:textId="639b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қаласында жолаушылар мен багажды қалалық қатынаста автомобильмен тұрақты тасымалдаудың бірыңғай тарифін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әкiмдiгiнiң 2020 жылғы 8 сәуірдегі № 161 қаулысы. Түркістан облысының Әдiлет департаментiнде 2020 жылғы 9 сәуірде № 5554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2003 жылғы 4 шілдедегі Заңының 19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Арыс қаласында барлық маршруттар үшін жолаушылар мен багажды қалалық қатынаста автомобильмен тұрақты тасымалдаудың бірыңғай тарифі 70 (жетпіс) теңге көлемінде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Арыс қаласы "Әкімінің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Арыс қаласы әкімдігінің интернет-ресурсында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Е.Ақтаевқа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26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48/345-VI сессиясының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шешімімен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