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a5eeb" w14:textId="24a5e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2019 жылғы 26 желтоқсандағы № 44/312-VI "2020-2022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қалалық мәслихатының 2020 жылғы 10 наурыздағы № 47/324-VI шешiмi. Түркістан облысының Әдiлет департаментiнде 2020 жылғы 20 наурызда № 5512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2020 жылғы 21 ақпандағы № 46/490-VI "Түркістан облыстық мәслихатының 2019 жылғы 9 желтоқсандағы № 44/472-VІ "2020-2022 жылдарға арналған облыстық бюджет туралы" шешіміне өзгерістер енгізу туралы" Нормативтік құқықтық актілерді мемлекеттік тіркеу тізілімінде № 5443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Арыс қалалық мәслихатының 2019 жылғы 26 желтоқсандағы № 44/312-VІ "2020-2022 жылдарға арналған қалалық бюджет туралы" (Нормативтік құқықтық актілерді мемлекеттік тіркеу тізілімінде № 5350 нөмірімен тіркелген, 2020 жылғы 10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Арыс қаласының 2020-2022 жылдарға арналған қалалық бюджеті тиісінше 1, 2 және 3 қосымшаларға сәйкес, оның ішінде 2020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18 473 893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1 504 935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26 464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48 174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–16 894 320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19 667 813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10 309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15 906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–5 597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- 1 204 229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1 204 229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15 906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5 597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1 193 920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"Арыс қалалық мәслихат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Арыс қалалық мәслихатының интернет-ресурсына орналастыруын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Арыс қалалық мәслихат аппаратының басшысы М.Сыдыховқа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Арыс қалалық маслихат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47/324 -VI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44/312 -VI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18473893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1504935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бөлігіндегі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өзге де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16894320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16894320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16894320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19667813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-1204229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 бос 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47/324 -VI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44/312 -VI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бюджеттік даму бағдарламаларының бюджеттік инвестициялық жобалар мен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