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89e7" w14:textId="c2a8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қаласы әкiмдiгiнiң 2020 жылғы 10 ақпандағы № 78 қаулысы. Түркістан облысының Әдiлет департаментiнде 2020 жылғы 11 ақпанда № 5418 болып тiркелдi. Күші жойылды - Түркістан облысы Арыс қаласы әкiмдiгiнiң 2020 жылғы 20 мамырдағы № 187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Арыс қаласы әкiмдiгiнiң 20.05.2020 № 187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18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қаласының әкімдігі 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министрлігі шаруашылық жүргізу құқығындағы "Қазсушар" республикалық мемлекеттік кәсіпорнының Түркістан филиалына Батыс су жинаушы коллекторы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жердің меншік иелері мен жер пайдаланушылардан алып қоймастан, жер учаскелеріне уақытша өтеусіз қысқа 3 (үш)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Арыс қаласы "Әкімінің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Арыс қаласы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С.Дәрібайға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"10"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су жинаушы коллекторы үшін қауымдық сервитут белгіленетін жер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70"/>
        <w:gridCol w:w="1770"/>
        <w:gridCol w:w="1770"/>
        <w:gridCol w:w="602"/>
        <w:gridCol w:w="602"/>
        <w:gridCol w:w="602"/>
        <w:gridCol w:w="602"/>
        <w:gridCol w:w="1770"/>
        <w:gridCol w:w="1438"/>
        <w:gridCol w:w="1772"/>
      </w:tblGrid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орналасқан жері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 тың әрекет ету көлемі (гектар)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мақсатындағы жерлер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</w:t>
            </w:r>
          </w:p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шабындық 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жерлер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 жері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Байырқұм ауылдық округі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19,87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