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8d04" w14:textId="3208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тірек ауылдық елді мекендерінің тізбесін айқындау туралы" Оңтүстік Қазақстан облысы әкімдігінің 2017 жылғы 27 шілдедегі № 205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20 сәуірдегі № 99 қаулысы. Түркістан облысының Әдiлет департаментiнде 2020 жылғы 21 сәуірде № 5572 болып тiркелдi. Күші жойылды - Түркістан облысы әкiмдiгiнiң 2021 жылғы 12 қазандағы № 221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12.10.2021 № 221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Қазақстан облысының тірек ауылдық елді мекендерінің тізбесін айқындау туралы" Оңтүстік Қазақстан облысы әкімдігінің 2017 жылғы 27 шілдедегі № 205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4189 болып тіркелген, 2017 жылғы 19 тамызда "Оңтүстік Қазақстан" газетінде және 2017 жылғы 24 тамызда электрондық түрде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облысы" деген сөздер "Түркістан облысы"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"Оңтүстік Қазақстан облысы бойынша тірек ауылдық елді мекендердің тізбесі"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Ж.Е.Аманбаевқа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Р. Дәленов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_"_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"__" _________ № ______ "Оңтүстік Қазақстан облысының тірек ауылдық елді мекендерінің тізбесін айқындау туралы" Оңтүстік Қазақстан облысы әкімдігінің 2017 жылғы 27 шілдедегі № 205 қаулысына өзгерістер енгізу туралы"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"20" сәуірдегі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тірек ауылдық елді мекендердің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9"/>
        <w:gridCol w:w="2033"/>
        <w:gridCol w:w="1968"/>
        <w:gridCol w:w="4150"/>
      </w:tblGrid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атауы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 атауы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Атақоныс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Жолдасбай Ералиев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Асықата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Жолдасбай Ералиев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Қарақозы Әбдалиев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Казақстанның 30 жылдығы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Космезгіл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Үшқайық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Гүлістан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Иіржар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Мақтажан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Аязхан Қалыбеков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Көкпарсай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Қозымолдақ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Мамыр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Рабат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Жиынбай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Састөбе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Қараағашты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Шақпақ Баба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 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Қауысбек Тұрысбеков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