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3c84" w14:textId="d953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9 сәуірдегі № 88 қаулысы. Түркістан облысының Әдiлет департаментiнде 2020 жылғы 9 сәуірде № 5556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 тармақшасына сәйкес Түркістан облысының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2020-2021 оқу жылына техникалық және кәсіптік, орта білімнен кейінгі білімі бар кадрларды даярлауға арналған мемлекеттік білім беру тапсырысы облыстық бюджет есебінен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Түркістан облысы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С.А.Қалқамановқа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"2020-2021 оқу жылына техникалық және кәсіптік, орта білімнен кейінгі білімі бар кадрларды даярлауға арналған мемлекеттік білім беру тапсырысын бекіту туралы" Түркістан облысы әкімдігінің 2020 жылғы "___"______ №____қаулысына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техникалық және кәсіптік, орта білімнен кейінгі білімі бар кадрларды даярлауға арналған мемлекеттік білім беру тапсырысы облыстық бюджет есебінен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Маман-дық коды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даярлау бағыттары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маманды оқытуға жұмсалатын шығыстардың орташа құны,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Өнер және мәдениет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өнері және халықтық кәсіпшілік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ісі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Мұнай- газ және химия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газ-кен орындарын пайдалану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1000000-Металлургия және машина жасау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Көлік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және жабдықтарын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құрастыру, пайдалану және жөндеу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материалдарды өңдеу технологиясы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өнімдерінің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Жеміс-жидектер мен көкеністерді сақтау және қайта өңдеу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Байланыс, телекоммуникация және ақпараттық технологиялар.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(инклюзив)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1500000Ауыл шаруашылығы, ветеринария және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