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6f6d" w14:textId="5f26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облысында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2020 жылғы 2 сәуірдегі № 78 қаулысы. Түркістан облысының Әдiлет департаментiнде 2020 жылғы 3 суәірде № 5542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"Діни қызмет және діни бірлестіктер туралы" Қазақстан Республикасының 2011 жылғы 11 қазандағы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әкімшілік-аумақтық құрылысының кейбір мәселелері туралы" Қазақстан Республикасы Президентінің 2018 жылғы 19 маусымдағы № 702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облысында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Оңтүстік Қазақстан облысы әкімдігінің 2012 жылғы 10 қыркүйектегі № 266 "Оңтүстік Қазақстан облысында діни әдебиеттерді, діни мазмұндағы өзге де ақпараттық материалдарды, діни мақсаттағы заттарды тарату үшін арнайы тұрақты үй-жайларды белгілеу туралы" (Нормативтік құқықтық актілерді мемлекеттік тіркеу тізілімінде тіркелген нөмірі № 2112, "Оңтүстік Қазақстан" газетінде 2012 жылғы 24 қазанда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"Түркістан облысы әкімінің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Түркістан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С.А. Қалқамановқа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Қ.Қ. Айтмұхаметов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Ә.Е. Тұрғымбеков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Ж.Е.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С.А. Қалқаманов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М.И. 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Ұ.Қ. 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А.Б. 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"Түркістан облысында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Түркістан облысы әкімдігінің 2020 жылғы "___"______ №____қаулысына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сәуірдегі № 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облысында дiни әдебиеттi және дiни мазмұндағы өзге де ақпараттық материалдарды, дiни мақсаттағы заттарды тарату үшiн арнайы тұрақты үй-жайлардың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Түркістан облысы әкiмдiгiнiң 30.11.2021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тұрақты үй-жайдың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тұрақты үй-жайдың орналасқан жері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"JAMAGAT"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Тәуке хан даңғылы, № 247е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"King’s school"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Тәуке хан даңғылы, № 162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"Amina"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қаласы, Б. Саттарханов даңғылы, № 14 құрылыс "Караван-сарай" сауда ойын-сауық орталығы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"Amina"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Әмір-Темір көшесі, № 7 Е (Арбат)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"Amina"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қаласы, Шаға ауылдық округі, № 104 орам, № 1404 құрылыс, Түркістан қаласының халықаралық әуежайы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"Хадиша"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қаласы, Б. Ермеков көшесі № 3, "Алып" сауда қалашығы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"Нұр-береке"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қаласы, Б. Ермеков көшесі № 3, Алып" сауда қалашығы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"Раян"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Құркелес ауылдық округі, Абай көшесі № 33/2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"Аззие"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ауылы, Д. Қонаев көшесі, №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"Әсем" базары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Жетісай қаласы, М.Әуезов көшесі, № 22/2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"Арыстан баб" кесенесінің қақпасындағы жайма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елді мекені, Ұ. Арғынбеков көшесі, "Арыстан баб" кесенесі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"Ықылас"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Ақсукент ауылы, Жібек Жолы көшесі, № 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"Алғи" дүкені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қаласы, Төле би көшесі, № 24/2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