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399d" w14:textId="8b93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17 наурыздағы № 60 қаулысы. Түркістан облысының Әдiлет департаментiнде 2020 жылғы 17 наурызда № 5497 болып тiркелдi. Күші жойылды - Түркістан облысы әкiмдiгiнiң 2020 жылғы 18 маусымдағы № 139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18.06.2020 № 139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Нормативтік құқықтық актілерді мемлекеттік тіркеу тізілімінде № 11223 болып тіркелген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тыңайтқыштарды (органикалық тыңайтқыштарды қоспағанда) субсидиялауға бюджеттік қаржы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әкімдігінің 2019 жылғы 19 ақпандағы № 29 "Субсидияланатын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нормаларын бекіту туралы" (Нормативтік құқықтық актілерді мемлекеттік тіркеу тізілімінде № 4909 болып тіркелген, 2019 жылғы 27 ақпанда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Түркістан облысы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Ұ.Қ.Тәжібаевқа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нормалары, сондай-ақ тыңайтқыштарды (органикалық тыңайтқыштарды қоспағанда) субсидиялауға бюджеттік қаржы көлемдерін бекіту туралы" Түркістан облысы әкімдігінің 2020 жылғы "___" ______ №____қаулысына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263"/>
        <w:gridCol w:w="7158"/>
        <w:gridCol w:w="196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(нитрат аммония)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маркалы, Б маркалы аммиак селитрасы (жоғарғы сорт, бірінші сорт, екінші сорт)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және А маркалы аммиак селитрасы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аммоний сульфаты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(КАС) сұйық азотты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азотты (КАС)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анитраты, Б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"Б"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байытылған ұнтақ тәрізді суперфосфат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және ұны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-минералды тыңайтқышы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маркалы (модификацияланған минералды тыңайтқыштар)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 (17,5-44-0)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18-44-0 (UP)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сорттары, 10-46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7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калий минералды тыңайтқыш (калий сульфаты)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 (I сорт, II сорт)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5:15:15 маркалы азотты-фосфорлы-калийлі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5:15:15 маркалы азотты-фосфорлы-калийлі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16 маркалы азотты-фосфорлы-калийлі кешенді минералды тыңайтқыш (NPK -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азот-фосфор-калийлі тыңайтқыш 10-26-26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азотты-фосфорлы-калийлі кешенді минералды тыңайтқыш (NPK -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тыңайтқыш қоспалары)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құрамында күкірті бар азот-фосфор-калийлі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 маркалы азотты-фосфорлы-калийлі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7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азотты-фосфорлы-калийлі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азотты-фосфорлы-калийлі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азотты-фосфорлы-калийлі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азотты-фосфорлы күкірт құрамды күрделі тыңайтқыш (NP+S-тыңайтқыш)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фосфорлы күкірт құрамды күрделі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 минералды 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(13,5) маркалы азотты-фосфорлы күкірт құрамды тыңайтқыш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азотты-фосфорлы күкірт құрамды күрделі тыңайтқыш (NP+S-тыңайтқыш)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 күкірт құрамды күрделі тыңайтқыш (NP+S-тыңайтқыш)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азотты-фосфорлы күкірт құрамды күрделі тыңайтқыш (NP+S-тыңайтқыш)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азотты-фосфорлы күкірт құрамды күрделі тыңайтқыш (NP+S-тыңайтқыш)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азотты-фосфорлы күкірт құрамды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азотты-фосфорлы күкірт құрамды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азотты-фосфорлы күкірт құрамды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 -тыңайтқыш), Г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аммонийлік азот-н.м. 6,0; Р2О5-11,0; SO3-15.0; СаО-14,0; MgO-0,25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 (РК-тыңайтқыш)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Р2О5-13,1%, К2О-11,0%,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 В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 органоминералды тыңайтқыш,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Бурофос-РК органоминералды тыңайтқыш,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7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тазартылған кристалды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А, Б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Б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Б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12-61-0 (MAP)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тыңайтатын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MKP тыңайтқышы (монокалий фосфат)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монофосфат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12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7,5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11-37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10-34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 құрамды қоректік ерітінділер "Микробиотыңайтқыш" МЭРС"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фитобіріктіру Fe-2,5,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фитобіріктіру Mo-2,0,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фитобіріктіру Cu-1,0,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фитобіріктіру Zn-2,5,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фитобіріктіру Mn-1,0,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фитобіріктіру Сo-0,5,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фитобіріктіру 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Б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В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Г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кальцийлық селитра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Е маркалы, Yara Liva Calcinit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Кешегді тыңайтқыш Growfert маркалы: 15-0-0 + 27 CaO (CN)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3-11-38 микроэлементтері бар суда еритін NPK кешенді тыңайтқышы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"Хелатэм" түйіршектелген микротыңайтқыш ДТПА Fe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микроэлементтер хелатты тыңайтқыш "хелат Fe-13"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Zn15 тыңайтқыш, мырыш хелаты EDTA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Zn15 тыңайтқыш, мырыш хелаты EDTA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микроэлементтер хелатты тыңайтқыш, "Хелат Zn -15"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 тыңайтқыш, хелат марганца EDTA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Mn13 тыңайтқыш, хелат марганца EDTA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микроэлементтер хелатты тыңайтқыш "Хелат Mn -13"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 тыңайтқыш, хелат меди EDTA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Cu15 тыңайтқыш, хелат меди EDTA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микроэлементтер хелатты тыңайтқыш "Хелат Cu -15"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Tera Rexolin ABC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KOMBIPHOS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 сульфаты)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маркалы (I сорт, II сорт, III сорт)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магний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"Magnesium Sulphate"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K Plus тыңайтқыш (калий нитраты)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 K Plus тыңайтқыш (калий нитраты)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 қышқылды минералды тыңайтқыш (калий нитраты)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калийлі селитра СХ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13-0-46 (NOP)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MAG тыңайтқыш (магний нитраты)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11-0-0 + 15 MgO (MN)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9,3, N-2,1, B-0,02, Zn-0,07, Mn-0,04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20, N-5,5, B-1,5, Zn-0,1, Mn-0,1, Fe-1,0, Mg-0,8,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12-11-18 хлорсыз кешенді минералды тыңайтқыш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"Универсал"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"Рост"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"Астық"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"Майлы"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"Свекла"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"Жүгері"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"Жүгері үшін"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"Майлы дақылдар үшін"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"Дәнді дақылдар үшін"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"Бұршақтар үшін"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"Картоп үшін"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"Қызылша үшін"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6:14:35+2MgO+МЭ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 31 + 2MgO+МЭ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13:40:13+МЭ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15:15:30+1,5 MgO+МЭ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8:18:18+3MgO+МЭ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(қызылша)/FERTIGRAIN BETA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(Майлы фертигрейні)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поли-гиброки-карбоқышқылы-20%, N-2, Р-2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N-3%;К2O-8%, B-0,02%, C-12%, Fe-0,5% (EDTA), Zn-0,08%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кайгидрин, бетаин,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альгин 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- 8,0%, Fe - 0,02% (EDDHSA), Полисахариды, Витамины, Белки, Аминқышқылы, Тазартылған гумус 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Кендал ТЕ тыңайтқыш (Kendal TE)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белоктар, аминқышқылдар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белоктар, аминқышқылдар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 фосфор пентоксиді)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Виноградный"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зерновой"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масличный"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Универсальный"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P2O5-4, K2O-3, Fe-0,4, еркін амин қышқылдары-10, полисахаридтер-6,1, ауксиндер-0,6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маркалы: N-16,15, MgO-1,92, SO3-2,02, Cu - 0,3, Fe - 0,35, Mn-0,68, Zn-0,6, Mo-0,01, Ti - 0,02 , B - 0,6, Na2O - 2,88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NPK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Plus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марки: 10-52-10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13-6-26+8 CaO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15-5-30+2MgO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16-8-24+2MgO;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18-18-18+1MgO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8-20-30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3-5-55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3-8-42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0-40-40+Micro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Калий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Медь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Азот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Цинк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 минералды тыңайтқыш, Бор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Фосфор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Вита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Форс Рост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Форс питание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Аминокат 10%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хелат-15, si2o-10 хелатациялаушы агент edta-2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жемчуг" Сұйық гуминді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фльво қышқылы-7,6, N-0,14г/л, P2O5-16,7 г/л, K2O-29,8 г/л, Fe-312 мг/л,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Моноформы" сұйық микротыңайтқыш "Волски Моно-Сера"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Моноформы" сұйық микротыңайтқыш "Волски Моно-Бор"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"Микромак"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MgО:0,34-2,08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Микрокомплекс" сұйық кешенді минералды тыңайтқыш "Микроэл"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Со: 0,08, Se:0,009, Cr:0,001, Ni: 0,006, Li: 0,04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N: 0,4, K2О: 0,03, SО3:5,7, MgО: 1,32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Микрокомплекс" сұйық кешенді минералды тыңайтқыш "Экомак"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"Страда" сұйық кешенді минералды тыңайтқыш "Страда N"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"Страда" сұйық кешенді минералды тыңайтқыш "Страда Р"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қышқылдар-2,86%; органикалық қышқылдар – 2,30%; моносахаридтер-0,00403%, фитогормондар-0,00046%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қышқылдар – 0,25 %, фульво-қышқылдар – 0,045 %.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қышқылдар-0,08 %; органикалық ислоты – 4,5%; моносахаридтер – 0,00365%; фитогор-моналар-0,00042 %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Аминқышқылы 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 иммунитеті мен өсуінің стимуляторлары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тыңайтқыш, ЭКСПРЕСС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 қышқылдарының калий тұздары-3%, N-2,5%; K-1,35%; S-2,5%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ФУЛЬВОГУМАТ тыңайтқыш, ЭКСТРИМ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тыңайтқыш, БИОБАРЬЕР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 қышқылдарының калий тұздары-5%, N-9,6%; K-22,5%; S-11,7%; SiO-8,3%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тыңайтқыш, БИОСТАРТ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15+00+20+8MgO+Te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17+05+13+6MgO+Te (ES)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18+08+12+7MgO+Te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19+00+19+2MgO+Te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м0+05+20+2MgO+Te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22+05+08+8MgO+Te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добрение Field-Cote CRF (N+P+K+MgO+Te) тыңайтқыш 22+05+10+5MgO+Te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23+05+12+2MgO+Te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25+13+00+7,5MgO+Te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26+00+08+8MgO+Te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26+05+08+2MgO+Te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26+05+11+2MgO+Te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27+05+11+2MgO+Te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29+05+08+2MgO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12+05+28+2MgO+Te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тыңайтқышы 35+00+00+10MgO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тыңайтқыш (N+P+K+MgO+Te) 44+00+00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CRF (N+P+K+Te) тыңайтқыш 20+6+13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CRF (N+P+K+Te) тыңайтқыш 19+6+13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 19+6+12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16+06+13+2+Te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16+06+12+2+Te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16+06+11+2+Te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15+06+12+2+Te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15+06+11+2+Te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14+05+11+2+Te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14+10+18+1,3+Te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Top-dress CRF (N+P+K+MgO+Te) тыңайтқыш 26+07+10+Te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Granustar CRF (N+P+K+MgO+(Mn)/(Te)) тыңайтқыш 3+05+09+4MgO+Te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20+20+20+1MgO+Te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20+10+20+2MgO+Te маркалы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20+05+10+6MgO+Te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20+00+20+2MgO+Te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27+15+12+1MgO+Te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Granusol WSF (N+P+K+MgO+Te) 12+07+25+8CaO+2MgO+Te маркалы тыңайтқышы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10+52+10+1MgO+Te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18+06+26+3MgO+Te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17+10+17+12CaO+Te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тыңайтқышы 10+10+30+6MgO+Te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12+05+24+2MgO+Te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21+10+10+8CaO+Te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18+18+18+3MgO+Te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10+10+30+3MgO+3CaO+Te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07+12+36+3MgO+Te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11+06+18+2MgO 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14+08+14+3MgO+7CaO+Te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4,5-11-36-5MgO-TE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20-10-15-2MgO-TE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18-09-29-TE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15-30-15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19-19-19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11-44-11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15-30-15+2MgO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19-19-19+1MgO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26-12-12+2MgO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20-20-20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5.1.1Формула: Poly-Feed Foliar 8-52-17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Foliar 23-7-23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GG 16-8-32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Drip 14-7-21+2MgO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Poly-Feed 6.0.1 тыңайтқыш Формула: Poly-Feed Drip 14-7-28+2MgO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Poly-Feed 6.0.1 тыңайтқыш Формула: Poly-Feed Drip 12-5-40+2MgO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Poly-Feed 6.0.1 тыңайтқыш Формула: Poly-Feed Foliar 16-8-34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Poly-Feed 6.0.1 тыңайтқыш Формула: Poly-Feed Foliar 12-5-40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Poly-Feed 9.0.1. тотықтырғыш аммоний нитратымен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10.0.1. Аммония нитратымен. Формула Poly-Feed GG 20-9-20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орг.-45%, углер.-19%, N-2,8%, K2O-5%, pH 3,5-5,5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"Ақварин"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1-ден 16-ға дейін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"Контур" агрохимикаты "Контур"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"Контур Старт"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"Контур" агрохимикаты "Контур Рост"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мочевина-70-75%, органикалық полимерлер - 24-26%, гуминді заттар - 2-3%, фульв қышқылдары-2-3%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"Железо"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Органомикс сұйық хелатты тыңайтқыш Универсальное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көкөніс дақылдары үшін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Дәнді дақылдар үшін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Бұршақ дақылдары үшін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Майлы дақылдар үшін маркалы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Органомикс сұйық хелатты тыңайтқыш, "Бор"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Оргономикс сұйық хелатты тыңайтқыш "Цинк" маркалы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 (органикалық тыңайтқыштарды қоспағанда) субсидиялауға бюджеттік қаржы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617"/>
        <w:gridCol w:w="8443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млн теңге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