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2c07" w14:textId="da22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2018 жылғы 26 қазандағы № 298 "Облыстық мемлекеттік кәсіпорындардың таза кірісінің бір бөлігін аудару және бөлу нормативі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5 наурыздағы № 53 қаулысы. Түркістан облысының Әдiлет департаментiнде 2020 жылғы 6 наурызда № 5471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2018 жылғы 26 қазандағы № 298 "Облыстық мемлекеттік кәсіпорындардың таза кірісінің бір бөлігін аудару және бөлу нормативі туралы" (Нормативтік құқықтық актілерді мемлекеттік тіркеу тізілімінде № 4771 болып тіркелген, 2018 жылғы 8 қарашада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"Облыстық мемлекеттік кәсіпорындардың таза кірісінің бір бөлігін аудару және бөлу нормативі" деген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1.1 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"Түркістан облысы жолаушылар көлігі және автомобиль жолдары басқармасының "Оңтүстік жолдары" шаруашылық жүргізу құқығындағы мемлекеттік кәсіпорны үшін 2019-2021 жылдарға - таза кірістің 10 пайызы мөлшерінде.".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Түркістан облысы әкімдігінің интернет-ресурсында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Ж.Е.Аманбаевқа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Ә.Е. Тұрғымбеков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әкімдігінің 2020 жылғы "__" _________ № ______ "Түркістан облысы әкімдігінің 2018 жылғы 26 қазандағы № 298 "Облыстық мемлекеттік кәсіпорындардың таза кірісінің бір бөлігін аудару және бөлу нормативі туралы" қаулысына толықтыру енгізу туралы" қаулысына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