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13c6" w14:textId="9ba1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20 қаңтардағы № 6 қаулысы. Түркістан облысының Әдiлет департаментiнде 2020 жылғы 20 қаңтарда № 5381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"Дене шынықтыру және спорт туралы" Қазақстан Республикасының 2014 жылғы 3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2017 жылғы 15 желтоқсандағы № 360 "Спорттың басым түрлерінің өңірлік тізбесі бекіту туралы" (Нормативтік құқықтық актілерді мемлекеттік тіркеу тізілімінде № 4374 болып тіркелген, 2018 жылғы 15 қаңтарда "Оңтүстік Қазақстан" газетінде және 2018 жылғы 17 қаңтарда Қазақстан Республикасының нормативтік құқықтық актілерінің эталондық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С.А.Қалқамановқа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2075"/>
        <w:gridCol w:w="1868"/>
        <w:gridCol w:w="3614"/>
        <w:gridCol w:w="1449"/>
        <w:gridCol w:w="14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Параканоэ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және каноэ есу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сайысы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боксы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аралас жауынгерлік жекпе-жек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 (конкур)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Батутта секіру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ІТҒ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