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f246" w14:textId="887f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Құрманғазы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2020 жылғы 21 желтоқсандағы № 588-VI шешімі. Атырау облысының Әділет департаментінде 2020 жылғы 28 желтоқсанда № 4842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23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2021-2023 жылдарға арналған ауылдық округтер бюджеттерінің жобаларын қарап, аудандық мәслихат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239 626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33 711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205 760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243 773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4 147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4 147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86 447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6 794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79 653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89 203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-2 756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2 756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2 756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83 836 мың теңге,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2 453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81 335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85 066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1 230 мың теңге, оның ішінде: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1 230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70 829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3 848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66 629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74 232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-3 403 мың теңге;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3 403 мың теңге, оның ішінде: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3 403 мың теңге.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80 697 мың теңге, оның ішінде: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2 700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77 997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82 022 мың теңге;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-1 325 мың теңге;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1 325 мың теңге, оның ішінде: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1 325 мың теңге.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74 161 мың теңге, оның ішінде: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2 400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71 761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74 985 мың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-824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824 мың теңге, оның ішінде: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824 мың теңге.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86 997 мың теңге, оның ішінде: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7 275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 мың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79 392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88 944 мың теңге;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-1 947 мың теңге;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1 947 мың теңге, оның ішінде: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1 947 мың теңге.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50 205 мың теңге, оның ішінде: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1 821 мың теңге;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48 349 мың теңге;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50 861 мың теңге;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-656 мың теңге;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656 мың теңге, оның ішінде: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656 мың теңге.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63 937 мың теңге, оның ішінде: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2 313 мың теңге;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 мың теңге;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61 562 мың теңге;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64 595 мың теңге;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-658 мың теңге;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658 мың теңге, оның ішінде: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658 мың теңге.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55 318 мың теңге, оның ішінде: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3 200 мың теңге;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52 108 мың теңге;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56 600 мың теңге;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-1 282 мың теңге;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1 282 мың теңге, оның ішінде: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1 282 мың теңге.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58 361 мың теңге, оның ішінде: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4 700 мың теңге;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53 661 мың теңге;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60 201 мың теңге;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-1 840 мың теңге;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1 840 мың теңге, оның ішінде: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1 840 мың теңге.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2021-2023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81 010 мың теңге, оның ішінде: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4 350 мың теңге;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76 390 мың теңге;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83 116 мың теңге;</w:t>
      </w:r>
    </w:p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-2 106 мың теңге;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2 106 мың теңге, оның ішінде: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2 106 мың теңге.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76 408 мың теңге, оның ішінде: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1 850 мың теңге;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74 378 мың теңге;</w:t>
      </w:r>
    </w:p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76 980 мың теңге;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-572 мың теңге;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572 мың теңге, оның ішінде: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572 мың теңге.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2021-2023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95 666 мың теңге, оның ішінде:</w:t>
      </w:r>
    </w:p>
    <w:bookmarkEnd w:id="224"/>
    <w:bookmarkStart w:name="z2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1 273 мың теңге;</w:t>
      </w:r>
    </w:p>
    <w:bookmarkEnd w:id="225"/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94 341 мың теңге;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96 523 мың теңге;</w:t>
      </w:r>
    </w:p>
    <w:bookmarkEnd w:id="228"/>
    <w:bookmarkStart w:name="z2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29"/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-857 мың теңге;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857 мың теңге, оның ішінде: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857 мың теңге.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2021-2023 жылдарға арналған Байда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91 357 мың теңге, оның ішінде: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1 600 мың теңге;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89 757 мың теңге;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92 275 мың теңге;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-918 мың теңге;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918 мың теңге, оның ішінде: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918 мың теңге.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2021-2023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66 175 мың теңге, оның ішінде: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1 121 мың теңге;</w:t>
      </w:r>
    </w:p>
    <w:bookmarkStart w:name="z2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199 мың теңге;</w:t>
      </w:r>
    </w:p>
    <w:bookmarkEnd w:id="259"/>
    <w:bookmarkStart w:name="z2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0"/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64 855 мың теңге;</w:t>
      </w:r>
    </w:p>
    <w:bookmarkEnd w:id="261"/>
    <w:bookmarkStart w:name="z2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66 776 мың теңге;</w:t>
      </w:r>
    </w:p>
    <w:bookmarkEnd w:id="262"/>
    <w:bookmarkStart w:name="z2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3"/>
    <w:bookmarkStart w:name="z3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4"/>
    <w:bookmarkStart w:name="z3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5"/>
    <w:bookmarkStart w:name="z3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6"/>
    <w:bookmarkStart w:name="z3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-601 мың теңге;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 мың теңге, оның ішінде: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601 мың теңге.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2021-2023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70 656 мың теңге, оның ішінде:</w:t>
      </w:r>
    </w:p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 мың теңге;</w:t>
      </w:r>
    </w:p>
    <w:bookmarkEnd w:id="275"/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70 256 мың теңге;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71 454 мың теңге;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-798 мың теңге;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798 мың теңге, оның ішінде: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798 мың теңге.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2021-2023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91"/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82 151 мың теңге, оның ішінде:</w:t>
      </w:r>
    </w:p>
    <w:bookmarkEnd w:id="292"/>
    <w:bookmarkStart w:name="z3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293"/>
    <w:bookmarkStart w:name="z3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4"/>
    <w:bookmarkStart w:name="z3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5"/>
    <w:bookmarkStart w:name="z3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80 951 мың теңге;</w:t>
      </w:r>
    </w:p>
    <w:bookmarkEnd w:id="296"/>
    <w:bookmarkStart w:name="z3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83 290 мың теңге;</w:t>
      </w:r>
    </w:p>
    <w:bookmarkEnd w:id="297"/>
    <w:bookmarkStart w:name="z3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9"/>
    <w:bookmarkStart w:name="z3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00"/>
    <w:bookmarkStart w:name="z3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1"/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3"/>
    <w:bookmarkStart w:name="z3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-1 139 мың теңге;</w:t>
      </w:r>
    </w:p>
    <w:bookmarkEnd w:id="304"/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1 139 мың теңге, оның ішінде: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6"/>
    <w:bookmarkStart w:name="z3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7"/>
    <w:bookmarkStart w:name="z3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1 139 мың теңге.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2021-2023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2021 жылғы аудандық бюджеттен ауылдық округтердің бюджеттеріне берілетін бюджеттік субвенциялардың көлемдері 803 544 мың теңге сомасында белгіленгені ескерілсін, оның ішінде: </w:t>
      </w:r>
    </w:p>
    <w:bookmarkEnd w:id="310"/>
    <w:bookmarkStart w:name="z3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Құрманғазы ауылдық округіне 58 999 мың теңге;</w:t>
      </w:r>
    </w:p>
    <w:bookmarkEnd w:id="311"/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ауылдық округіне 38 708 мың теңге;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Мақаш ауылдық округіне 56 146 мың теңге;</w:t>
      </w:r>
    </w:p>
    <w:bookmarkEnd w:id="313"/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Орлы ауылдық округіне 43 543 мың теңге;</w:t>
      </w:r>
    </w:p>
    <w:bookmarkEnd w:id="314"/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Нұржау ауылдық округіне 45 154 мың теңге;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Жаңаталап ауылдық округіне 48 060 мың теңге;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Ақкөл ауылдық округіне 42 985 мың теңге;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Бірлік ауылдық округіне 28 261 мың теңге;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 ауылдық округіне 37 585 мың теңге;</w:t>
      </w:r>
    </w:p>
    <w:bookmarkEnd w:id="319"/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Дыңғызыл ауылдық округіне 36 975 мың теңге;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Азғыр ауылдық округіне 38 567 мың теңге;</w:t>
      </w:r>
    </w:p>
    <w:bookmarkEnd w:id="321"/>
    <w:bookmarkStart w:name="z3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Сүйіндік ауылдық округіне 58 126 мың теңге;</w:t>
      </w:r>
    </w:p>
    <w:bookmarkEnd w:id="322"/>
    <w:bookmarkStart w:name="z3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Теңіз ауылдық округіне 38 610 мың теңге;</w:t>
      </w:r>
    </w:p>
    <w:bookmarkEnd w:id="323"/>
    <w:bookmarkStart w:name="z36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 ауылдық округіне 41 347 мың теңге;</w:t>
      </w:r>
    </w:p>
    <w:bookmarkEnd w:id="324"/>
    <w:bookmarkStart w:name="z3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Байда ауылдық округіне 40 226 мың теңге;</w:t>
      </w:r>
    </w:p>
    <w:bookmarkEnd w:id="325"/>
    <w:bookmarkStart w:name="z36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 ауылдық округіне 43 613 мың теңге;</w:t>
      </w:r>
    </w:p>
    <w:bookmarkEnd w:id="326"/>
    <w:bookmarkStart w:name="z36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Көптоғай ауылдық округіне 28 909 мың теңге;</w:t>
      </w:r>
    </w:p>
    <w:bookmarkEnd w:id="327"/>
    <w:bookmarkStart w:name="z3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 ауылдық округіне 37 720 мың теңге;</w:t>
      </w:r>
    </w:p>
    <w:bookmarkEnd w:id="328"/>
    <w:bookmarkStart w:name="z36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Қиғаш ауылдық округіне 40 010 мың теңге.</w:t>
      </w:r>
    </w:p>
    <w:bookmarkEnd w:id="329"/>
    <w:bookmarkStart w:name="z36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2021 жылға ауылдық округтер әкімдері аппараттары арқылы бюджеттік бағдарламаларды қаржыландыру көлемдері </w:t>
      </w:r>
      <w:r>
        <w:rPr>
          <w:rFonts w:ascii="Times New Roman"/>
          <w:b w:val="false"/>
          <w:i w:val="false"/>
          <w:color w:val="000000"/>
          <w:sz w:val="28"/>
        </w:rPr>
        <w:t>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30"/>
    <w:bookmarkStart w:name="z36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шешімнің орындалуын бақылау аудандық мәслихаттың экономика, салық және бюджет саясаты жөніндегі тұрақты комиссиясына (төрағасы Б. Кенжебаев) жүктелсін.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22-тармақ жаңа редакцияда - Атырау облысы Құрманғазы аудандық мәслихатының 02.04.2021 № </w:t>
      </w:r>
      <w:r>
        <w:rPr>
          <w:rFonts w:ascii="Times New Roman"/>
          <w:b w:val="false"/>
          <w:i w:val="false"/>
          <w:color w:val="000000"/>
          <w:sz w:val="28"/>
        </w:rPr>
        <w:t>38-VІI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2021 жылдың 1 қаңтарынан бастап қолданысқа енгізіледі.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кезектен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тыс LXV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1 қосымша</w:t>
            </w:r>
          </w:p>
        </w:tc>
      </w:tr>
    </w:tbl>
    <w:bookmarkStart w:name="z37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2021 жылға арналған бюджеті</w:t>
      </w:r>
    </w:p>
    <w:bookmarkEnd w:id="333"/>
    <w:p>
      <w:pPr>
        <w:spacing w:after="0"/>
        <w:ind w:left="0"/>
        <w:jc w:val="both"/>
      </w:pPr>
      <w:bookmarkStart w:name="z709" w:id="334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3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2 қосымша</w:t>
            </w:r>
          </w:p>
        </w:tc>
      </w:tr>
    </w:tbl>
    <w:bookmarkStart w:name="z37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2022 жылға арналған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3 қосымша</w:t>
            </w:r>
          </w:p>
        </w:tc>
      </w:tr>
    </w:tbl>
    <w:bookmarkStart w:name="z37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2023 жылға арналған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4 қосымша</w:t>
            </w:r>
          </w:p>
        </w:tc>
      </w:tr>
    </w:tbl>
    <w:bookmarkStart w:name="z38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bookmarkEnd w:id="337"/>
    <w:p>
      <w:pPr>
        <w:spacing w:after="0"/>
        <w:ind w:left="0"/>
        <w:jc w:val="both"/>
      </w:pPr>
      <w:bookmarkStart w:name="z710" w:id="338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38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5 қосымша</w:t>
            </w:r>
          </w:p>
        </w:tc>
      </w:tr>
    </w:tbl>
    <w:bookmarkStart w:name="z38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2022 жылға арналған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6 қосымша</w:t>
            </w:r>
          </w:p>
        </w:tc>
      </w:tr>
    </w:tbl>
    <w:bookmarkStart w:name="z38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2023 жылға арналған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7 қосымша</w:t>
            </w:r>
          </w:p>
        </w:tc>
      </w:tr>
    </w:tbl>
    <w:bookmarkStart w:name="z38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2021 жылға арналған бюджеті</w:t>
      </w:r>
    </w:p>
    <w:bookmarkEnd w:id="341"/>
    <w:p>
      <w:pPr>
        <w:spacing w:after="0"/>
        <w:ind w:left="0"/>
        <w:jc w:val="both"/>
      </w:pPr>
      <w:bookmarkStart w:name="z711" w:id="342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4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8 қосымша</w:t>
            </w:r>
          </w:p>
        </w:tc>
      </w:tr>
    </w:tbl>
    <w:bookmarkStart w:name="z38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2022 жылға арналған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9 қосымша</w:t>
            </w:r>
          </w:p>
        </w:tc>
      </w:tr>
    </w:tbl>
    <w:bookmarkStart w:name="z39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2023 жылға арналған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10 қосымша</w:t>
            </w:r>
          </w:p>
        </w:tc>
      </w:tr>
    </w:tbl>
    <w:bookmarkStart w:name="z392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2021 жылға арналған бюджеті</w:t>
      </w:r>
    </w:p>
    <w:bookmarkEnd w:id="345"/>
    <w:p>
      <w:pPr>
        <w:spacing w:after="0"/>
        <w:ind w:left="0"/>
        <w:jc w:val="both"/>
      </w:pPr>
      <w:bookmarkStart w:name="z712" w:id="346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4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11 қосымша</w:t>
            </w:r>
          </w:p>
        </w:tc>
      </w:tr>
    </w:tbl>
    <w:bookmarkStart w:name="z39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2022 жылға арналған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12 қосымша</w:t>
            </w:r>
          </w:p>
        </w:tc>
      </w:tr>
    </w:tbl>
    <w:bookmarkStart w:name="z39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2023 жылға арналған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13 қосымша</w:t>
            </w:r>
          </w:p>
        </w:tc>
      </w:tr>
    </w:tbl>
    <w:bookmarkStart w:name="z39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2021 жылға арналған бюджеті</w:t>
      </w:r>
    </w:p>
    <w:bookmarkEnd w:id="349"/>
    <w:p>
      <w:pPr>
        <w:spacing w:after="0"/>
        <w:ind w:left="0"/>
        <w:jc w:val="both"/>
      </w:pPr>
      <w:bookmarkStart w:name="z713" w:id="35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50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14 қосымша</w:t>
            </w:r>
          </w:p>
        </w:tc>
      </w:tr>
    </w:tbl>
    <w:bookmarkStart w:name="z40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2022 жылға арналған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15 қосымша</w:t>
            </w:r>
          </w:p>
        </w:tc>
      </w:tr>
    </w:tbl>
    <w:bookmarkStart w:name="z40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2023 жылға арналған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16 қосымша</w:t>
            </w:r>
          </w:p>
        </w:tc>
      </w:tr>
    </w:tbl>
    <w:bookmarkStart w:name="z40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2021 жылға арналған бюджеті</w:t>
      </w:r>
    </w:p>
    <w:bookmarkEnd w:id="353"/>
    <w:p>
      <w:pPr>
        <w:spacing w:after="0"/>
        <w:ind w:left="0"/>
        <w:jc w:val="both"/>
      </w:pPr>
      <w:bookmarkStart w:name="z714" w:id="354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5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17 қосымша</w:t>
            </w:r>
          </w:p>
        </w:tc>
      </w:tr>
    </w:tbl>
    <w:bookmarkStart w:name="z40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2022 жылға арналған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18 қосымша</w:t>
            </w:r>
          </w:p>
        </w:tc>
      </w:tr>
    </w:tbl>
    <w:bookmarkStart w:name="z40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2023 жылға арналған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19 қосымша</w:t>
            </w:r>
          </w:p>
        </w:tc>
      </w:tr>
    </w:tbl>
    <w:bookmarkStart w:name="z41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2021 жылға арналған бюджеті</w:t>
      </w:r>
    </w:p>
    <w:bookmarkEnd w:id="357"/>
    <w:p>
      <w:pPr>
        <w:spacing w:after="0"/>
        <w:ind w:left="0"/>
        <w:jc w:val="both"/>
      </w:pPr>
      <w:bookmarkStart w:name="z715" w:id="358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58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20 қосымша</w:t>
            </w:r>
          </w:p>
        </w:tc>
      </w:tr>
    </w:tbl>
    <w:bookmarkStart w:name="z412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2022 жылға арналған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21 қосымша</w:t>
            </w:r>
          </w:p>
        </w:tc>
      </w:tr>
    </w:tbl>
    <w:bookmarkStart w:name="z41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2023 жылға арналған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22 қосымша</w:t>
            </w:r>
          </w:p>
        </w:tc>
      </w:tr>
    </w:tbl>
    <w:bookmarkStart w:name="z41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2021 жылға арналған бюджеті</w:t>
      </w:r>
    </w:p>
    <w:bookmarkEnd w:id="361"/>
    <w:p>
      <w:pPr>
        <w:spacing w:after="0"/>
        <w:ind w:left="0"/>
        <w:jc w:val="both"/>
      </w:pPr>
      <w:bookmarkStart w:name="z716" w:id="362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6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23 қосымша</w:t>
            </w:r>
          </w:p>
        </w:tc>
      </w:tr>
    </w:tbl>
    <w:bookmarkStart w:name="z41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2022 жылға арналған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24 қосымша</w:t>
            </w:r>
          </w:p>
        </w:tc>
      </w:tr>
    </w:tbl>
    <w:bookmarkStart w:name="z420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2023 жылға арналған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25 қосымша</w:t>
            </w:r>
          </w:p>
        </w:tc>
      </w:tr>
    </w:tbl>
    <w:bookmarkStart w:name="z42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2021 жылға арналған бюджеті</w:t>
      </w:r>
    </w:p>
    <w:bookmarkEnd w:id="365"/>
    <w:p>
      <w:pPr>
        <w:spacing w:after="0"/>
        <w:ind w:left="0"/>
        <w:jc w:val="both"/>
      </w:pPr>
      <w:bookmarkStart w:name="z717" w:id="366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6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26 қосымша</w:t>
            </w:r>
          </w:p>
        </w:tc>
      </w:tr>
    </w:tbl>
    <w:bookmarkStart w:name="z424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2022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27 қосымша</w:t>
            </w:r>
          </w:p>
        </w:tc>
      </w:tr>
    </w:tbl>
    <w:bookmarkStart w:name="z42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2023 жылға арналған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28 қосымша</w:t>
            </w:r>
          </w:p>
        </w:tc>
      </w:tr>
    </w:tbl>
    <w:bookmarkStart w:name="z428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2021 жылға арналған бюджеті</w:t>
      </w:r>
    </w:p>
    <w:bookmarkEnd w:id="369"/>
    <w:p>
      <w:pPr>
        <w:spacing w:after="0"/>
        <w:ind w:left="0"/>
        <w:jc w:val="both"/>
      </w:pPr>
      <w:bookmarkStart w:name="z718" w:id="37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70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29 қосымша</w:t>
            </w:r>
          </w:p>
        </w:tc>
      </w:tr>
    </w:tbl>
    <w:bookmarkStart w:name="z43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2022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30 қосымша</w:t>
            </w:r>
          </w:p>
        </w:tc>
      </w:tr>
    </w:tbl>
    <w:bookmarkStart w:name="z432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2023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31 қосымша</w:t>
            </w:r>
          </w:p>
        </w:tc>
      </w:tr>
    </w:tbl>
    <w:bookmarkStart w:name="z434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2021 жылға арналған бюджеті</w:t>
      </w:r>
    </w:p>
    <w:bookmarkEnd w:id="373"/>
    <w:p>
      <w:pPr>
        <w:spacing w:after="0"/>
        <w:ind w:left="0"/>
        <w:jc w:val="both"/>
      </w:pPr>
      <w:bookmarkStart w:name="z719" w:id="374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7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32 қосымша</w:t>
            </w:r>
          </w:p>
        </w:tc>
      </w:tr>
    </w:tbl>
    <w:bookmarkStart w:name="z43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2022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33 қосымша</w:t>
            </w:r>
          </w:p>
        </w:tc>
      </w:tr>
    </w:tbl>
    <w:bookmarkStart w:name="z438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2023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34 қосымша</w:t>
            </w:r>
          </w:p>
        </w:tc>
      </w:tr>
    </w:tbl>
    <w:bookmarkStart w:name="z440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2021 жылға арналған бюджеті</w:t>
      </w:r>
    </w:p>
    <w:bookmarkEnd w:id="377"/>
    <w:p>
      <w:pPr>
        <w:spacing w:after="0"/>
        <w:ind w:left="0"/>
        <w:jc w:val="both"/>
      </w:pPr>
      <w:bookmarkStart w:name="z720" w:id="378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78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35 қосымша</w:t>
            </w:r>
          </w:p>
        </w:tc>
      </w:tr>
    </w:tbl>
    <w:bookmarkStart w:name="z442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2022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36 қосымша</w:t>
            </w:r>
          </w:p>
        </w:tc>
      </w:tr>
    </w:tbl>
    <w:bookmarkStart w:name="z44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2023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37 қосымша</w:t>
            </w:r>
          </w:p>
        </w:tc>
      </w:tr>
    </w:tbl>
    <w:bookmarkStart w:name="z446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2021 жылға арналған бюджеті</w:t>
      </w:r>
    </w:p>
    <w:bookmarkEnd w:id="381"/>
    <w:p>
      <w:pPr>
        <w:spacing w:after="0"/>
        <w:ind w:left="0"/>
        <w:jc w:val="both"/>
      </w:pPr>
      <w:bookmarkStart w:name="z721" w:id="382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8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38 қосымша</w:t>
            </w:r>
          </w:p>
        </w:tc>
      </w:tr>
    </w:tbl>
    <w:bookmarkStart w:name="z44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2022 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39 қосымша</w:t>
            </w:r>
          </w:p>
        </w:tc>
      </w:tr>
    </w:tbl>
    <w:bookmarkStart w:name="z45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2023 жылға арналған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40 қосымша</w:t>
            </w:r>
          </w:p>
        </w:tc>
      </w:tr>
    </w:tbl>
    <w:bookmarkStart w:name="z45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2021 жылға арналған бюджеті</w:t>
      </w:r>
    </w:p>
    <w:bookmarkEnd w:id="385"/>
    <w:p>
      <w:pPr>
        <w:spacing w:after="0"/>
        <w:ind w:left="0"/>
        <w:jc w:val="both"/>
      </w:pPr>
      <w:bookmarkStart w:name="z722" w:id="386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8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41 қосымша</w:t>
            </w:r>
          </w:p>
        </w:tc>
      </w:tr>
    </w:tbl>
    <w:bookmarkStart w:name="z454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2022 жылға арналған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42 қосымша</w:t>
            </w:r>
          </w:p>
        </w:tc>
      </w:tr>
    </w:tbl>
    <w:bookmarkStart w:name="z45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2023 жылға арналған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43 қосымша</w:t>
            </w:r>
          </w:p>
        </w:tc>
      </w:tr>
    </w:tbl>
    <w:bookmarkStart w:name="z45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ауылдық округінің 2021 жылға арналған бюджеті</w:t>
      </w:r>
    </w:p>
    <w:bookmarkEnd w:id="389"/>
    <w:p>
      <w:pPr>
        <w:spacing w:after="0"/>
        <w:ind w:left="0"/>
        <w:jc w:val="both"/>
      </w:pPr>
      <w:bookmarkStart w:name="z723" w:id="39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90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44 қосымша</w:t>
            </w:r>
          </w:p>
        </w:tc>
      </w:tr>
    </w:tbl>
    <w:bookmarkStart w:name="z460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ауылдық округінің 2022 жылға арналған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45 қосымша</w:t>
            </w:r>
          </w:p>
        </w:tc>
      </w:tr>
    </w:tbl>
    <w:bookmarkStart w:name="z462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ауылдық округінің 2023 жылға арналған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46 қосымша</w:t>
            </w:r>
          </w:p>
        </w:tc>
      </w:tr>
    </w:tbl>
    <w:bookmarkStart w:name="z464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2021 жылға арналған бюджеті</w:t>
      </w:r>
    </w:p>
    <w:bookmarkEnd w:id="393"/>
    <w:p>
      <w:pPr>
        <w:spacing w:after="0"/>
        <w:ind w:left="0"/>
        <w:jc w:val="both"/>
      </w:pPr>
      <w:bookmarkStart w:name="z724" w:id="394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9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47 қосымша</w:t>
            </w:r>
          </w:p>
        </w:tc>
      </w:tr>
    </w:tbl>
    <w:bookmarkStart w:name="z46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2022 жылға арналған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48 қосымша</w:t>
            </w:r>
          </w:p>
        </w:tc>
      </w:tr>
    </w:tbl>
    <w:bookmarkStart w:name="z468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2023 жылға арналған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49 қосымша</w:t>
            </w:r>
          </w:p>
        </w:tc>
      </w:tr>
    </w:tbl>
    <w:bookmarkStart w:name="z47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2021 жылға арналған бюджеті</w:t>
      </w:r>
    </w:p>
    <w:bookmarkEnd w:id="397"/>
    <w:p>
      <w:pPr>
        <w:spacing w:after="0"/>
        <w:ind w:left="0"/>
        <w:jc w:val="both"/>
      </w:pPr>
      <w:bookmarkStart w:name="z725" w:id="398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98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50 қосымша</w:t>
            </w:r>
          </w:p>
        </w:tc>
      </w:tr>
    </w:tbl>
    <w:bookmarkStart w:name="z472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2022 жылға арналған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51 қосымша</w:t>
            </w:r>
          </w:p>
        </w:tc>
      </w:tr>
    </w:tbl>
    <w:bookmarkStart w:name="z47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2023 жылға арналған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52 қосымша</w:t>
            </w:r>
          </w:p>
        </w:tc>
      </w:tr>
    </w:tbl>
    <w:bookmarkStart w:name="z476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2021 жылға арналған бюджеті</w:t>
      </w:r>
    </w:p>
    <w:bookmarkEnd w:id="401"/>
    <w:p>
      <w:pPr>
        <w:spacing w:after="0"/>
        <w:ind w:left="0"/>
        <w:jc w:val="both"/>
      </w:pPr>
      <w:bookmarkStart w:name="z726" w:id="402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40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53 қосымша</w:t>
            </w:r>
          </w:p>
        </w:tc>
      </w:tr>
    </w:tbl>
    <w:bookmarkStart w:name="z47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2022 жылға арналған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54 қосымша</w:t>
            </w:r>
          </w:p>
        </w:tc>
      </w:tr>
    </w:tbl>
    <w:bookmarkStart w:name="z480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2023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55 қосымша</w:t>
            </w:r>
          </w:p>
        </w:tc>
      </w:tr>
    </w:tbl>
    <w:bookmarkStart w:name="z48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2021 жылға арналған бюджеті</w:t>
      </w:r>
    </w:p>
    <w:bookmarkEnd w:id="405"/>
    <w:p>
      <w:pPr>
        <w:spacing w:after="0"/>
        <w:ind w:left="0"/>
        <w:jc w:val="both"/>
      </w:pPr>
      <w:bookmarkStart w:name="z727" w:id="406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40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56 қосымша</w:t>
            </w:r>
          </w:p>
        </w:tc>
      </w:tr>
    </w:tbl>
    <w:bookmarkStart w:name="z48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2022 жылға арналған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57 қосымша</w:t>
            </w:r>
          </w:p>
        </w:tc>
      </w:tr>
    </w:tbl>
    <w:bookmarkStart w:name="z48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2023 жылға арналған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21 желтоқсандағы № 588-VI шешіміне 58 қосымша</w:t>
            </w:r>
          </w:p>
        </w:tc>
      </w:tr>
    </w:tbl>
    <w:bookmarkStart w:name="z48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ауылдық округтер әкімдері аппараты арқылы бюджеттік бағдарламаларды қаржыландыру көлемдері</w:t>
      </w:r>
    </w:p>
    <w:bookmarkEnd w:id="409"/>
    <w:bookmarkStart w:name="z72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Атырау облысы Құрманғазы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107-VII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