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86b8" w14:textId="42a8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19 желтоқсандағы № 473-VІ "2020-2022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11 желтоқсандағы № 575-VI шешімі. Атырау облысының Әділет департаментінде 2020 жылғы 24 желтоқсанда № 4831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19 желтоқсандағы № 473-VІ "2020-2022 жылдарға арналған ауданның бюджетін бекіту туралы" (Нормативтік құқықтық актілерді мемлекеттік тіркеу тізілімінде № 4569 санымен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"16 585 651" сандары "16 412 601"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"2 756 371" сандары "2 734 693"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"24 293" сандары "29 393"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"22 372" сандары "25 788"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"13 782 615" сандары "13 622 727"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"16 693 304" сандары "16 520 254"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"15 994" сандары "15 135"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"34 881" сандары "34 928"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"18 887" сандары "19 793"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"-123 647" сандары "-122 788"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"123 647" сандары "122 788"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"117 110" сандары "117 157" сандарымен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"18 887" сандары "19 793"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аудандық бюджеттен ауылдық округтердің бюджеттеріне берілетін субвенциялардың көлемдері 1 616 832 мың теңге сомасында белгіленсін,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ауылдық округіне 410 130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 ауылдық округіне 89 541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43 152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75 150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ауылдық округіне 81 763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Азғыр ауылдық округіне 59 404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Дыңғызыл ауылдық округіне 61 097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89 481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Сүйіндік ауылдық округіне 93 288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47 371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округіне 66 133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Орлы ауылдық округіне 68 857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 ауылдық округіне 69 350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округіне 64 566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 ауылдық округіне 79 950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Қиғаш ауылдық округіне 62 875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 ауылдық округіне 64 900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54 138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ауылдық округіне 35 686 мың теңге".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"557 800" сандары "123 570" сандарымен ауыстырылсын;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"94 340" сандары "86 064" сандарымен ауыстырылсын;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"21 700" сандары "15 467" сандарымен ауыстырылсын;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алынып тасталсын: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орта білім беру ұйымдарының педагогтеріне біліктілік санаты үшін қосымша ақы төлеуге 20 770 мың теңге".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"44 064" сандары "23 283"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"395 341" сандары "283 346" сандарымен ауыстырылсын;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"204 858" сандары "202 858" сандарымен ауыстырылсын;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"19 758" сандары "17 100" сандарымен ауыстырылсын;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"557 800" сандары "123 570" сандарымен ауыстырылсын;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"84 000" сандары "72 400" сандарымен ауыстырылсын;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алынып тасталсын: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орта білім беру ұйымдарының педагогтеріне біліктілік санаты үшін қосымша ақы төлеуге 20 770 мың теңге".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"328 520" сандары "390 955" сандарымен ауыстырылсын;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"87 837" сандары "78 986" сандарымен ауыстырылсын;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"21 700" сандары "15 467"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"325 836" сандары "603 540"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"34 881" сандары "34 928" сандарымен ауыстырылсын;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"515 857" сандары "461 578" сандарымен ауыстырылсын;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"4 507" сандары "2 106" сандарымен ауыстырылсын;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"499 693" сандары "668 618"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"18 904" сандары "19 810" сандарымен ауыстырылсын;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11 желтоқсандағы № 575-VI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19 желтоқсандағы № 473-VІ шешіміне 1 қосымша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22"/>
        <w:gridCol w:w="786"/>
        <w:gridCol w:w="403"/>
        <w:gridCol w:w="1037"/>
        <w:gridCol w:w="42"/>
        <w:gridCol w:w="1080"/>
        <w:gridCol w:w="4853"/>
        <w:gridCol w:w="27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16 412 601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516 811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13 622 727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13 622 319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13 622 319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2 968 747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4 126 373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қала құрылысы және құрылыс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