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d61b2" w14:textId="1dd61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2019 жылғы 19 желтоқсандағы № 473-VІ "2020-2022 жылдарға арналған ауданның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аудандық мәслихатының 2020 жылғы 9 маусымдағы № 516-VI шешімі. Атырау облысының Әділет департаментінде 2020 жылғы 22 маусымда № 4672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аудандық мәслихат депутаттарының ұсынысына сәйкес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2019 жылғы 19 желтоқсандағы № 473-VІ "2020-2022 жылдарға арналған ауданның бюджетін бекіту туралы" (Нормативтік құқықтық актілерді мемлекеттік тіркеу тізілімінде № 4569 санымен тіркелген, 2020 жылғы 15 қаңтарда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"15 035 318" сандары "16 500 481" сандарымен ауыстырылсын;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"27 750" сандары "27 767" сандарымен ауыстырылсын;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"12 170 231" сандары "13 635 394" сандарымен ауыстырылсын;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"15 156 117" сандары "16 621 280" сандарымен ауыстырылсын;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"2020 жылға аудандық бюджеттен ауылдық округтердің бюджеттеріне берілетін субвенциялардың көлемдері 1 686 549 мың теңге сомасында белгіленсін, оның ішінде: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ауылдық округіне 404 584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Мақаш ауылдық округіне 91 702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Ақкөл ауылдық округіне 112 554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Еңбекші ауылдық округіне 79 114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Нұржау ауылдық округіне 83 450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Азғыр ауылдық округіне 58 734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Дыңғызыл ауылдық округіне 61 417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Жаңаталап ауылдық округіне 87 867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Сүйіндік ауылдық округіне 87 415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 ауылдық округіне 47 235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Кудряшов ауылдық округіне 70 315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Орлы ауылдық округіне 69 376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Байда ауылдық округіне 72 414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Теңіз ауылдық округіне 60 004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Сафон ауылдық округіне 79 580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Қиғаш ауылдық округіне 62 798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Шортанбай ауылдық округіне 64 719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ауылдық округіне 57 322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Асан ауылдық округіне 35 949 мың теңге".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жолдармен толықтырылсын: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""Ауыл - Ел бесігі" жобасы шеңберінде ауылдық елді мекендердегі әлеуметтік және инженерлік инфрақұрылымды дамытуға 111 206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қысқы мерзімге дайындық жұмыстарын жүргізуге 85 468 мың теңге". 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"213 026" сандары "381 809" сандарымен ауыстырылсын;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"64 097" сандары "204 858" сандарымен ауыстырылсын;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"74 542" сандары "306 565" сандарымен ауыстырылсын;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"160 000" сандары "110 768" сандарымен ауыстырылсын;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жолдар алынып тасталсын: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"білім беру объектілерін күрделі және ағымдағы жөндеуге 66 763 мың теңге";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жолмен толықтырылсын: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"қысқы мерзімге дайындық жұмыстарын жүргізуге 87 837 мың теңге".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"252 000" сандары "325 836" сандарымен ауыстырылсын;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"500 000" сандары "400 000" сандарымен ауыстырылсын;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"557 322" сандары "519 810" сандарымен ауыстырылсын;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"380 000" сандары "633 400" сандарымен ауыстырылсын;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жолдармен толықтырылсын: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"Жұмыспен қамтудың жол картасы шеңберінде тұрғын үй-коммуналдық шаруашылық объектілерін, инженерлік-көлік инфрақұрылымын, әлеуметтік-мәдени объектілерді және инженерлік-коммуникациялық инфрақұрылымды салуға және (немесе) реконструкциялауға 662 337 мың теңге".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"400 000" сандары "499 693" сандарымен ауыстырылсын.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мазмұндалсын.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экономика, салық және бюджет саясаты жөніндегі тұрақты комиссиясына (төрағасы Р. Сұлтанияев) жүктелсін.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 мәслихатының 2020 жылғы 9 маусымы № 516-VI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19 желтоқсандағы № 473-VІ шешіміне 1 қосымша</w:t>
            </w:r>
          </w:p>
        </w:tc>
      </w:tr>
    </w:tbl>
    <w:bookmarkStart w:name="z6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6613"/>
        <w:gridCol w:w="34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16 500 481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2 799 320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320 340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320 340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түсетін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түсетін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13 635 394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13 635 372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13 635 372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3 361 253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3 746 920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6 527 199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166"/>
        <w:gridCol w:w="1166"/>
        <w:gridCol w:w="5242"/>
        <w:gridCol w:w="30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9"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16 621 280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731 958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182 272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 ) әкiмiнiң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158 773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154 773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мақсатында мүлiктi бағалауды жүргiзу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547 706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222 351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көлiгi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85 468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111 206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246 645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72 868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173 777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8 367 351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негiзгi орта және жалпы орта бiлiм беру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7 223 920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бiлiм бөлiмi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7 046 859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бiлiм беру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6 784 779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бiлiм беру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262 080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156 287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 өспірімдерге спорт бойынша қосымша білім беру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156 287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1 089 401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бiлiм бөлiмi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1 089 401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бiлiм беру саласындағы мемлекеттік саясатты іске асыру жөніндегі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(аудандық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110 016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267 564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578 570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1 336 329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443 147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әлеуметтiк бағдарламалар және азаматтық хал актілерін тіркеу бөлiмi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443 147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әлеуметтік көмек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443 147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841 304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әлеуметтiк бағдарламалар және азаматтық хал актілерін тіркеу бөлiмi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841 304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488 433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бiлiм беру, әлеуметтiк қамтамасыз ету, мәдениет, спорт және ветеринар мамандарына отын сатып алуға Қазақстан Республикасының заңнамасына сәйкес әлеуметтiк көмек көрсету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125 657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66 480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2 181 155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357 363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көлiгi және автомобиль жолдары бөлiмi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357 363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352 856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1 823 792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көлiгi және автомобиль жолдары бөлiмi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129 799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110 768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1 693 993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жүйесiн дамыту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1 683 993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330 715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92 927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92 927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92 927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125 327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125 327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119 327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81 410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81 410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108 085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89 340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 шаралар жүргізу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Өнеркәсiп, сәулет, қала құрылысы және құрылыс қызметi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қала құрылысы және құрылыс қызметі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914 693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914 693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904 693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 дамыту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899 693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730 964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730 964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686 900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686 900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жергiлiктi атқарушы органының резервi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1 869 836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1 869 836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1 869 836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142564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1686549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-137 701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137 701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131 164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131 164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131 164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131 164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