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f2820" w14:textId="adf2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2019 жылғы 24 қазандағы № 463-VI "Құрманғазы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Құрманғазы аудандық мәслихатының 2020 жылғы 11 мамырдағы № 511-VI шешімі. Атырау облысының Әділет департаментінде 2020 жылғы 25 мамырда № 4654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2019 жылғы 24 қазандағы № 463-VI "Құрманғазы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(нормативтік құқықтық актілерді мемлекеттік тіркеу тізілімінде № 4518 санымен тіркелген, 2019 жылғы 7 қарашада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Құрманғазы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бойынша әлеуметтік қолдау көрсету қағидасы мен мөлшерінің:</w:t>
      </w:r>
    </w:p>
    <w:bookmarkEnd w:id="2"/>
    <w:bookmarkStart w:name="z7" w:id="3"/>
    <w:p>
      <w:pPr>
        <w:spacing w:after="0"/>
        <w:ind w:left="0"/>
        <w:jc w:val="both"/>
      </w:pPr>
      <w:r>
        <w:rPr>
          <w:rFonts w:ascii="Times New Roman"/>
          <w:b w:val="false"/>
          <w:i w:val="false"/>
          <w:color w:val="000000"/>
          <w:sz w:val="28"/>
        </w:rPr>
        <w:t xml:space="preserve">
      5-тармағының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(төрағасы М. Куаншалиев) жүктелсін.</w:t>
      </w:r>
    </w:p>
    <w:bookmarkEnd w:id="4"/>
    <w:bookmarkStart w:name="z9"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Хашуова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