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0627" w14:textId="2590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ауданының кейбір ауылдық округтердегі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2020 жылғы 3 наурыздағы № 491-VI шешімі. Атырау облысының Әділет департаментінде 2020 жылғы 17 наурызда № 4613 болып тіркелді. Күші жойылды - Атырау облысы Құрманғазы аудандық мәслихатының 2024 жылғы 25 сәуірдегі № 128-VIII (алғашқы ресми жарияланған күннен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25.04.2024 № </w:t>
      </w:r>
      <w:r>
        <w:rPr>
          <w:rFonts w:ascii="Times New Roman"/>
          <w:b w:val="false"/>
          <w:i w:val="false"/>
          <w:color w:val="ff0000"/>
          <w:sz w:val="28"/>
        </w:rPr>
        <w:t>128-VIII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 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15630 болып тіркелген) аудандық мәслихат ШЕШІМ ҚАБЫЛДАДЫ:</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6"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 xml:space="preserve">1 қосымшасына </w:t>
      </w:r>
      <w:r>
        <w:rPr>
          <w:rFonts w:ascii="Times New Roman"/>
          <w:b w:val="false"/>
          <w:i w:val="false"/>
          <w:color w:val="000000"/>
          <w:sz w:val="28"/>
        </w:rPr>
        <w:t>сәйкес Теңіз ауылдық округінің жергілікті қоғамдастық жиналысының регламенті;</w:t>
      </w:r>
    </w:p>
    <w:bookmarkEnd w:id="2"/>
    <w:bookmarkStart w:name="z7"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Бөкейхан ауылдық округінің жергілікті қоғамдастық жиналысының регламенті;</w:t>
      </w:r>
    </w:p>
    <w:bookmarkEnd w:id="3"/>
    <w:bookmarkStart w:name="z8" w:id="4"/>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Шортанбай ауылдық округінің жергілікті қоғамдастық жиналысының регламенті;</w:t>
      </w:r>
    </w:p>
    <w:bookmarkEnd w:id="4"/>
    <w:bookmarkStart w:name="z9" w:id="5"/>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Сафон ауылдық округінің жергілікті қоғамдастық жиналысының регламенті;</w:t>
      </w:r>
    </w:p>
    <w:bookmarkEnd w:id="5"/>
    <w:bookmarkStart w:name="z10" w:id="6"/>
    <w:p>
      <w:pPr>
        <w:spacing w:after="0"/>
        <w:ind w:left="0"/>
        <w:jc w:val="both"/>
      </w:pPr>
      <w:r>
        <w:rPr>
          <w:rFonts w:ascii="Times New Roman"/>
          <w:b w:val="false"/>
          <w:i w:val="false"/>
          <w:color w:val="000000"/>
          <w:sz w:val="28"/>
        </w:rPr>
        <w:t xml:space="preserve">
      5)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Көптоғай ауылдық округінің жергілікті қоғамдастық жиналысының регламенті;</w:t>
      </w:r>
    </w:p>
    <w:bookmarkEnd w:id="6"/>
    <w:bookmarkStart w:name="z11" w:id="7"/>
    <w:p>
      <w:pPr>
        <w:spacing w:after="0"/>
        <w:ind w:left="0"/>
        <w:jc w:val="both"/>
      </w:pPr>
      <w:r>
        <w:rPr>
          <w:rFonts w:ascii="Times New Roman"/>
          <w:b w:val="false"/>
          <w:i w:val="false"/>
          <w:color w:val="000000"/>
          <w:sz w:val="28"/>
        </w:rPr>
        <w:t xml:space="preserve">
      6)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Асан ауылдық округінің жергілікті қоғамдастық жиналысының регламенті;</w:t>
      </w:r>
    </w:p>
    <w:bookmarkEnd w:id="7"/>
    <w:p>
      <w:pPr>
        <w:spacing w:after="0"/>
        <w:ind w:left="0"/>
        <w:jc w:val="both"/>
      </w:pPr>
      <w:r>
        <w:rPr>
          <w:rFonts w:ascii="Times New Roman"/>
          <w:b w:val="false"/>
          <w:i w:val="false"/>
          <w:color w:val="000000"/>
          <w:sz w:val="28"/>
        </w:rPr>
        <w:t xml:space="preserve">
      7)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Қиғаш ауылдық округінің жергілікті қоғамдастық жиналысының регламенті;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жастар саясаты, заңдылық және құқықтық мәселелер жөніндегі тұрақты комиссиясына (төрағасы М. Қуаншалиев) жүктелсін.</w:t>
      </w:r>
    </w:p>
    <w:bookmarkEnd w:id="8"/>
    <w:bookmarkStart w:name="z14" w:id="9"/>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2020 жылдың 1-ші қаңтарынан бастап туындаған құқықтық қатынастарға таратылады.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Султанияев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2020 жылғы 3 наурызы № 491-VI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3 наурыздағы № 491-VI шешімімен бекітілген</w:t>
            </w:r>
          </w:p>
        </w:tc>
      </w:tr>
    </w:tbl>
    <w:p>
      <w:pPr>
        <w:spacing w:after="0"/>
        <w:ind w:left="0"/>
        <w:jc w:val="left"/>
      </w:pPr>
      <w:r>
        <w:rPr>
          <w:rFonts w:ascii="Times New Roman"/>
          <w:b/>
          <w:i w:val="false"/>
          <w:color w:val="000000"/>
        </w:rPr>
        <w:t xml:space="preserve"> Теңіз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1-қосымша жаңа редакцияда - Атырау облысы Құрманғазы аудандық мәслихатының 16.11.2021 № </w:t>
      </w:r>
      <w:r>
        <w:rPr>
          <w:rFonts w:ascii="Times New Roman"/>
          <w:b w:val="false"/>
          <w:i w:val="false"/>
          <w:color w:val="ff0000"/>
          <w:sz w:val="28"/>
        </w:rPr>
        <w:t>86-VII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Теңіз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Start w:name="z19"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20"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1" w:id="12"/>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bookmarkStart w:name="z22" w:id="13"/>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13"/>
    <w:bookmarkStart w:name="z23" w:id="14"/>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14"/>
    <w:bookmarkStart w:name="z24" w:id="15"/>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15"/>
    <w:bookmarkStart w:name="z25" w:id="1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6"/>
    <w:bookmarkStart w:name="z26" w:id="17"/>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7"/>
    <w:bookmarkStart w:name="z27" w:id="1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8"/>
    <w:bookmarkStart w:name="z28" w:id="19"/>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9"/>
    <w:bookmarkStart w:name="z29" w:id="20"/>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0"/>
    <w:bookmarkStart w:name="z30" w:id="21"/>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1"/>
    <w:bookmarkStart w:name="z31" w:id="22"/>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2"/>
    <w:bookmarkStart w:name="z32" w:id="23"/>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3"/>
    <w:bookmarkStart w:name="z33" w:id="24"/>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4"/>
    <w:bookmarkStart w:name="z34" w:id="25"/>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7" w:id="26"/>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6"/>
    <w:bookmarkStart w:name="z38" w:id="27"/>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27"/>
    <w:bookmarkStart w:name="z39" w:id="28"/>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қазақ тілінде өзгерістер енгізілді, орыс тіліндегі мәтіні өзгермейді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9"/>
    <w:bookmarkStart w:name="z41" w:id="3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0"/>
    <w:bookmarkStart w:name="z42" w:id="3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1"/>
    <w:bookmarkStart w:name="z43" w:id="32"/>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2"/>
    <w:bookmarkStart w:name="z44" w:id="33"/>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33"/>
    <w:bookmarkStart w:name="z45" w:id="34"/>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4"/>
    <w:bookmarkStart w:name="z46" w:id="3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5"/>
    <w:bookmarkStart w:name="z47" w:id="36"/>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36"/>
    <w:bookmarkStart w:name="z48" w:id="3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7"/>
    <w:bookmarkStart w:name="z49" w:id="38"/>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38"/>
    <w:bookmarkStart w:name="z50" w:id="3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9"/>
    <w:bookmarkStart w:name="z51" w:id="4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0"/>
    <w:bookmarkStart w:name="z52" w:id="41"/>
    <w:p>
      <w:pPr>
        <w:spacing w:after="0"/>
        <w:ind w:left="0"/>
        <w:jc w:val="both"/>
      </w:pPr>
      <w:r>
        <w:rPr>
          <w:rFonts w:ascii="Times New Roman"/>
          <w:b w:val="false"/>
          <w:i w:val="false"/>
          <w:color w:val="000000"/>
          <w:sz w:val="28"/>
        </w:rPr>
        <w:t>
      Жиналысты шақырудың күн тәртібін жиналыс бекітеді.</w:t>
      </w:r>
    </w:p>
    <w:bookmarkEnd w:id="41"/>
    <w:bookmarkStart w:name="z53" w:id="4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2"/>
    <w:bookmarkStart w:name="z54" w:id="43"/>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43"/>
    <w:bookmarkStart w:name="z55" w:id="4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4"/>
    <w:bookmarkStart w:name="z56" w:id="45"/>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5"/>
    <w:bookmarkStart w:name="z57" w:id="4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6"/>
    <w:bookmarkStart w:name="z58" w:id="4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7"/>
    <w:bookmarkStart w:name="z59" w:id="4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8"/>
    <w:bookmarkStart w:name="z60" w:id="4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9"/>
    <w:bookmarkStart w:name="z61" w:id="5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0"/>
    <w:bookmarkStart w:name="z62" w:id="5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1"/>
    <w:bookmarkStart w:name="z63" w:id="52"/>
    <w:p>
      <w:pPr>
        <w:spacing w:after="0"/>
        <w:ind w:left="0"/>
        <w:jc w:val="both"/>
      </w:pPr>
      <w:r>
        <w:rPr>
          <w:rFonts w:ascii="Times New Roman"/>
          <w:b w:val="false"/>
          <w:i w:val="false"/>
          <w:color w:val="000000"/>
          <w:sz w:val="28"/>
        </w:rPr>
        <w:t>
      Жиналыстың шешімі хаттамамен ресімделеді, онда:</w:t>
      </w:r>
    </w:p>
    <w:bookmarkEnd w:id="52"/>
    <w:bookmarkStart w:name="z64" w:id="53"/>
    <w:p>
      <w:pPr>
        <w:spacing w:after="0"/>
        <w:ind w:left="0"/>
        <w:jc w:val="both"/>
      </w:pPr>
      <w:r>
        <w:rPr>
          <w:rFonts w:ascii="Times New Roman"/>
          <w:b w:val="false"/>
          <w:i w:val="false"/>
          <w:color w:val="000000"/>
          <w:sz w:val="28"/>
        </w:rPr>
        <w:t>
      1) жиналыстың өткізілетін күні мен орны;</w:t>
      </w:r>
    </w:p>
    <w:bookmarkEnd w:id="53"/>
    <w:bookmarkStart w:name="z65" w:id="54"/>
    <w:p>
      <w:pPr>
        <w:spacing w:after="0"/>
        <w:ind w:left="0"/>
        <w:jc w:val="both"/>
      </w:pPr>
      <w:r>
        <w:rPr>
          <w:rFonts w:ascii="Times New Roman"/>
          <w:b w:val="false"/>
          <w:i w:val="false"/>
          <w:color w:val="000000"/>
          <w:sz w:val="28"/>
        </w:rPr>
        <w:t>
      2) жиналыс мүшелерінің саны және тізімі;</w:t>
      </w:r>
    </w:p>
    <w:bookmarkEnd w:id="54"/>
    <w:bookmarkStart w:name="z66" w:id="55"/>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5"/>
    <w:bookmarkStart w:name="z67" w:id="56"/>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6"/>
    <w:bookmarkStart w:name="z68" w:id="57"/>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7"/>
    <w:bookmarkStart w:name="z69" w:id="58"/>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58"/>
    <w:bookmarkStart w:name="z70" w:id="59"/>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59"/>
    <w:bookmarkStart w:name="z71" w:id="60"/>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0"/>
    <w:bookmarkStart w:name="z72" w:id="61"/>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1"/>
    <w:bookmarkStart w:name="z73" w:id="6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62"/>
    <w:bookmarkStart w:name="z74" w:id="63"/>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3"/>
    <w:bookmarkStart w:name="z75" w:id="64"/>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64"/>
    <w:bookmarkStart w:name="z76" w:id="6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5"/>
    <w:bookmarkStart w:name="z77" w:id="6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6"/>
    <w:bookmarkStart w:name="z78" w:id="6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7"/>
    <w:bookmarkStart w:name="z79" w:id="6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8"/>
    <w:bookmarkStart w:name="z80" w:id="6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2020 жылғы 3 наурызы № 491-VI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3 наурыздағы № 491-VI шешімімен бекітілген</w:t>
            </w:r>
          </w:p>
        </w:tc>
      </w:tr>
    </w:tbl>
    <w:p>
      <w:pPr>
        <w:spacing w:after="0"/>
        <w:ind w:left="0"/>
        <w:jc w:val="left"/>
      </w:pPr>
      <w:r>
        <w:rPr>
          <w:rFonts w:ascii="Times New Roman"/>
          <w:b/>
          <w:i w:val="false"/>
          <w:color w:val="000000"/>
        </w:rPr>
        <w:t xml:space="preserve"> Бөкейхан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2-қосымша жаңа редакцияда - Атырау облысы Құрманғазы аудандық мәслихатының 16.11.2021 № </w:t>
      </w:r>
      <w:r>
        <w:rPr>
          <w:rFonts w:ascii="Times New Roman"/>
          <w:b w:val="false"/>
          <w:i w:val="false"/>
          <w:color w:val="ff0000"/>
          <w:sz w:val="28"/>
        </w:rPr>
        <w:t>86-VII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шешімнің бүкіл мәтіні бойынша "Байда ауылдық округі" деген сөздері тиісінше "Бөкейхан ауылдық округі" деген сөздерімен ауыстырылды - Атырау облысы Құрманғазы аудандық мәслихатының 17.05.2023 № </w:t>
      </w:r>
      <w:r>
        <w:rPr>
          <w:rFonts w:ascii="Times New Roman"/>
          <w:b w:val="false"/>
          <w:i w:val="false"/>
          <w:color w:val="ff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85" w:id="70"/>
    <w:p>
      <w:pPr>
        <w:spacing w:after="0"/>
        <w:ind w:left="0"/>
        <w:jc w:val="left"/>
      </w:pPr>
      <w:r>
        <w:rPr>
          <w:rFonts w:ascii="Times New Roman"/>
          <w:b/>
          <w:i w:val="false"/>
          <w:color w:val="000000"/>
        </w:rPr>
        <w:t xml:space="preserve"> 1-тарау. Жалпы ережелер</w:t>
      </w:r>
    </w:p>
    <w:bookmarkEnd w:id="70"/>
    <w:bookmarkStart w:name="z86" w:id="71"/>
    <w:p>
      <w:pPr>
        <w:spacing w:after="0"/>
        <w:ind w:left="0"/>
        <w:jc w:val="both"/>
      </w:pPr>
      <w:r>
        <w:rPr>
          <w:rFonts w:ascii="Times New Roman"/>
          <w:b w:val="false"/>
          <w:i w:val="false"/>
          <w:color w:val="000000"/>
          <w:sz w:val="28"/>
        </w:rPr>
        <w:t xml:space="preserve">
      1. Осы Бөкейхан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71"/>
    <w:bookmarkStart w:name="z87" w:id="72"/>
    <w:p>
      <w:pPr>
        <w:spacing w:after="0"/>
        <w:ind w:left="0"/>
        <w:jc w:val="both"/>
      </w:pPr>
      <w:r>
        <w:rPr>
          <w:rFonts w:ascii="Times New Roman"/>
          <w:b w:val="false"/>
          <w:i w:val="false"/>
          <w:color w:val="000000"/>
          <w:sz w:val="28"/>
        </w:rPr>
        <w:t>
      2. Осы регламентте қолданылатын негізгі ұғымдар:</w:t>
      </w:r>
    </w:p>
    <w:bookmarkEnd w:id="72"/>
    <w:bookmarkStart w:name="z88" w:id="7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3"/>
    <w:bookmarkStart w:name="z89" w:id="7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4"/>
    <w:bookmarkStart w:name="z90" w:id="75"/>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75"/>
    <w:bookmarkStart w:name="z91" w:id="76"/>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6"/>
    <w:bookmarkStart w:name="z92" w:id="7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7"/>
    <w:bookmarkStart w:name="z93" w:id="78"/>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78"/>
    <w:bookmarkStart w:name="z94" w:id="79"/>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79"/>
    <w:bookmarkStart w:name="z95" w:id="80"/>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80"/>
    <w:bookmarkStart w:name="z96" w:id="81"/>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81"/>
    <w:bookmarkStart w:name="z97" w:id="8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2"/>
    <w:bookmarkStart w:name="z98" w:id="8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83"/>
    <w:bookmarkStart w:name="z99" w:id="8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84"/>
    <w:bookmarkStart w:name="z100" w:id="85"/>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85"/>
    <w:bookmarkStart w:name="z101" w:id="8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86"/>
    <w:bookmarkStart w:name="z102" w:id="8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87"/>
    <w:bookmarkStart w:name="z103" w:id="88"/>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88"/>
    <w:bookmarkStart w:name="z104" w:id="8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89"/>
    <w:bookmarkStart w:name="z105" w:id="90"/>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90"/>
    <w:bookmarkStart w:name="z106" w:id="91"/>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9" w:id="9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92"/>
    <w:bookmarkStart w:name="z110" w:id="93"/>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93"/>
    <w:bookmarkStart w:name="z111" w:id="9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қазақ тілінде өзгерістер енгізілді, орыс тіліндегі мәтіні өзгермейді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2" w:id="95"/>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95"/>
    <w:bookmarkStart w:name="z113" w:id="9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96"/>
    <w:bookmarkStart w:name="z114" w:id="9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97"/>
    <w:bookmarkStart w:name="z115" w:id="98"/>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98"/>
    <w:bookmarkStart w:name="z116" w:id="99"/>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99"/>
    <w:bookmarkStart w:name="z117" w:id="100"/>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00"/>
    <w:bookmarkStart w:name="z118" w:id="10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01"/>
    <w:bookmarkStart w:name="z119" w:id="102"/>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102"/>
    <w:bookmarkStart w:name="z120" w:id="10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03"/>
    <w:bookmarkStart w:name="z121" w:id="104"/>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104"/>
    <w:bookmarkStart w:name="z122" w:id="10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05"/>
    <w:bookmarkStart w:name="z123" w:id="10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06"/>
    <w:bookmarkStart w:name="z124" w:id="107"/>
    <w:p>
      <w:pPr>
        <w:spacing w:after="0"/>
        <w:ind w:left="0"/>
        <w:jc w:val="both"/>
      </w:pPr>
      <w:r>
        <w:rPr>
          <w:rFonts w:ascii="Times New Roman"/>
          <w:b w:val="false"/>
          <w:i w:val="false"/>
          <w:color w:val="000000"/>
          <w:sz w:val="28"/>
        </w:rPr>
        <w:t>
      Жиналысты шақырудың күн тәртібін жиналыс бекітеді.</w:t>
      </w:r>
    </w:p>
    <w:bookmarkEnd w:id="107"/>
    <w:bookmarkStart w:name="z125" w:id="10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08"/>
    <w:bookmarkStart w:name="z126" w:id="109"/>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109"/>
    <w:bookmarkStart w:name="z127" w:id="11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110"/>
    <w:bookmarkStart w:name="z128" w:id="111"/>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11"/>
    <w:bookmarkStart w:name="z129" w:id="11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12"/>
    <w:bookmarkStart w:name="z130" w:id="11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13"/>
    <w:bookmarkStart w:name="z131" w:id="11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14"/>
    <w:bookmarkStart w:name="z132" w:id="11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15"/>
    <w:bookmarkStart w:name="z133" w:id="11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16"/>
    <w:bookmarkStart w:name="z134" w:id="11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17"/>
    <w:bookmarkStart w:name="z135" w:id="118"/>
    <w:p>
      <w:pPr>
        <w:spacing w:after="0"/>
        <w:ind w:left="0"/>
        <w:jc w:val="both"/>
      </w:pPr>
      <w:r>
        <w:rPr>
          <w:rFonts w:ascii="Times New Roman"/>
          <w:b w:val="false"/>
          <w:i w:val="false"/>
          <w:color w:val="000000"/>
          <w:sz w:val="28"/>
        </w:rPr>
        <w:t>
      Жиналыстың шешімі хаттамамен ресімделеді, онда:</w:t>
      </w:r>
    </w:p>
    <w:bookmarkEnd w:id="118"/>
    <w:bookmarkStart w:name="z136" w:id="119"/>
    <w:p>
      <w:pPr>
        <w:spacing w:after="0"/>
        <w:ind w:left="0"/>
        <w:jc w:val="both"/>
      </w:pPr>
      <w:r>
        <w:rPr>
          <w:rFonts w:ascii="Times New Roman"/>
          <w:b w:val="false"/>
          <w:i w:val="false"/>
          <w:color w:val="000000"/>
          <w:sz w:val="28"/>
        </w:rPr>
        <w:t>
      1) жиналыстың өткізілетін күні мен орны;</w:t>
      </w:r>
    </w:p>
    <w:bookmarkEnd w:id="119"/>
    <w:bookmarkStart w:name="z137" w:id="120"/>
    <w:p>
      <w:pPr>
        <w:spacing w:after="0"/>
        <w:ind w:left="0"/>
        <w:jc w:val="both"/>
      </w:pPr>
      <w:r>
        <w:rPr>
          <w:rFonts w:ascii="Times New Roman"/>
          <w:b w:val="false"/>
          <w:i w:val="false"/>
          <w:color w:val="000000"/>
          <w:sz w:val="28"/>
        </w:rPr>
        <w:t>
      2) жиналыс мүшелерінің саны және тізімі;</w:t>
      </w:r>
    </w:p>
    <w:bookmarkEnd w:id="120"/>
    <w:bookmarkStart w:name="z138" w:id="121"/>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121"/>
    <w:bookmarkStart w:name="z139" w:id="122"/>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122"/>
    <w:bookmarkStart w:name="z140" w:id="12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123"/>
    <w:bookmarkStart w:name="z141" w:id="12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124"/>
    <w:bookmarkStart w:name="z142" w:id="125"/>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125"/>
    <w:bookmarkStart w:name="z143" w:id="126"/>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126"/>
    <w:bookmarkStart w:name="z144" w:id="127"/>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127"/>
    <w:bookmarkStart w:name="z145" w:id="12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128"/>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2020 жылғы 3 наурызы № 491-VI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3 наурыздағы № 491-VI шешімімен бекітілген</w:t>
            </w:r>
          </w:p>
        </w:tc>
      </w:tr>
    </w:tbl>
    <w:p>
      <w:pPr>
        <w:spacing w:after="0"/>
        <w:ind w:left="0"/>
        <w:jc w:val="left"/>
      </w:pPr>
      <w:r>
        <w:rPr>
          <w:rFonts w:ascii="Times New Roman"/>
          <w:b/>
          <w:i w:val="false"/>
          <w:color w:val="000000"/>
        </w:rPr>
        <w:t xml:space="preserve"> Шортанбай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3-қосымша жаңа редакцияда - Атырау облысы Құрманғазы аудандық мәслихатының 16.11.2021 № </w:t>
      </w:r>
      <w:r>
        <w:rPr>
          <w:rFonts w:ascii="Times New Roman"/>
          <w:b w:val="false"/>
          <w:i w:val="false"/>
          <w:color w:val="ff0000"/>
          <w:sz w:val="28"/>
        </w:rPr>
        <w:t>86-VII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57" w:id="129"/>
    <w:p>
      <w:pPr>
        <w:spacing w:after="0"/>
        <w:ind w:left="0"/>
        <w:jc w:val="left"/>
      </w:pPr>
      <w:r>
        <w:rPr>
          <w:rFonts w:ascii="Times New Roman"/>
          <w:b/>
          <w:i w:val="false"/>
          <w:color w:val="000000"/>
        </w:rPr>
        <w:t xml:space="preserve"> 1-тарау. Жалпы ережелер</w:t>
      </w:r>
    </w:p>
    <w:bookmarkEnd w:id="129"/>
    <w:bookmarkStart w:name="z158" w:id="130"/>
    <w:p>
      <w:pPr>
        <w:spacing w:after="0"/>
        <w:ind w:left="0"/>
        <w:jc w:val="both"/>
      </w:pPr>
      <w:r>
        <w:rPr>
          <w:rFonts w:ascii="Times New Roman"/>
          <w:b w:val="false"/>
          <w:i w:val="false"/>
          <w:color w:val="000000"/>
          <w:sz w:val="28"/>
        </w:rPr>
        <w:t xml:space="preserve">
      1. Осы Шортанбай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130"/>
    <w:bookmarkStart w:name="z159" w:id="131"/>
    <w:p>
      <w:pPr>
        <w:spacing w:after="0"/>
        <w:ind w:left="0"/>
        <w:jc w:val="both"/>
      </w:pPr>
      <w:r>
        <w:rPr>
          <w:rFonts w:ascii="Times New Roman"/>
          <w:b w:val="false"/>
          <w:i w:val="false"/>
          <w:color w:val="000000"/>
          <w:sz w:val="28"/>
        </w:rPr>
        <w:t>
      2. Осы регламентте қолданылатын негізгі ұғымдар:</w:t>
      </w:r>
    </w:p>
    <w:bookmarkEnd w:id="131"/>
    <w:bookmarkStart w:name="z160" w:id="13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2"/>
    <w:bookmarkStart w:name="z161" w:id="13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3"/>
    <w:bookmarkStart w:name="z162" w:id="134"/>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134"/>
    <w:bookmarkStart w:name="z163" w:id="135"/>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35"/>
    <w:bookmarkStart w:name="z164" w:id="13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6"/>
    <w:bookmarkStart w:name="z165" w:id="137"/>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7"/>
    <w:bookmarkStart w:name="z166" w:id="138"/>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138"/>
    <w:bookmarkStart w:name="z167" w:id="139"/>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139"/>
    <w:bookmarkStart w:name="z168" w:id="140"/>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140"/>
    <w:bookmarkStart w:name="z169" w:id="14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1"/>
    <w:bookmarkStart w:name="z170" w:id="14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2"/>
    <w:bookmarkStart w:name="z171" w:id="14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43"/>
    <w:bookmarkStart w:name="z172" w:id="144"/>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44"/>
    <w:bookmarkStart w:name="z173" w:id="14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45"/>
    <w:bookmarkStart w:name="z174" w:id="146"/>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46"/>
    <w:bookmarkStart w:name="z175" w:id="147"/>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47"/>
    <w:bookmarkStart w:name="z176" w:id="14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48"/>
    <w:bookmarkStart w:name="z177" w:id="149"/>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49"/>
    <w:bookmarkStart w:name="z178" w:id="15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1" w:id="151"/>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51"/>
    <w:bookmarkStart w:name="z182" w:id="152"/>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152"/>
    <w:bookmarkStart w:name="z183" w:id="15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қазақ тілінде өзгерістер енгізілді, орыс тіліндегі мәтіні өзгермейді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4" w:id="154"/>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154"/>
    <w:bookmarkStart w:name="z185" w:id="15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155"/>
    <w:bookmarkStart w:name="z186" w:id="15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56"/>
    <w:bookmarkStart w:name="z187" w:id="157"/>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7"/>
    <w:bookmarkStart w:name="z188" w:id="158"/>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158"/>
    <w:bookmarkStart w:name="z189" w:id="159"/>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59"/>
    <w:bookmarkStart w:name="z190" w:id="16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60"/>
    <w:bookmarkStart w:name="z191" w:id="161"/>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161"/>
    <w:bookmarkStart w:name="z192" w:id="16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62"/>
    <w:bookmarkStart w:name="z193" w:id="163"/>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163"/>
    <w:bookmarkStart w:name="z194" w:id="16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64"/>
    <w:bookmarkStart w:name="z195" w:id="16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65"/>
    <w:bookmarkStart w:name="z196" w:id="166"/>
    <w:p>
      <w:pPr>
        <w:spacing w:after="0"/>
        <w:ind w:left="0"/>
        <w:jc w:val="both"/>
      </w:pPr>
      <w:r>
        <w:rPr>
          <w:rFonts w:ascii="Times New Roman"/>
          <w:b w:val="false"/>
          <w:i w:val="false"/>
          <w:color w:val="000000"/>
          <w:sz w:val="28"/>
        </w:rPr>
        <w:t>
      Жиналысты шақырудың күн тәртібін жиналыс бекітеді.</w:t>
      </w:r>
    </w:p>
    <w:bookmarkEnd w:id="166"/>
    <w:bookmarkStart w:name="z197" w:id="16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67"/>
    <w:bookmarkStart w:name="z198" w:id="168"/>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168"/>
    <w:bookmarkStart w:name="z199" w:id="16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169"/>
    <w:bookmarkStart w:name="z200" w:id="170"/>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0"/>
    <w:bookmarkStart w:name="z201" w:id="17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71"/>
    <w:bookmarkStart w:name="z202" w:id="17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72"/>
    <w:bookmarkStart w:name="z203" w:id="17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73"/>
    <w:bookmarkStart w:name="z204" w:id="17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74"/>
    <w:bookmarkStart w:name="z205" w:id="175"/>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75"/>
    <w:bookmarkStart w:name="z206" w:id="17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76"/>
    <w:bookmarkStart w:name="z207" w:id="177"/>
    <w:p>
      <w:pPr>
        <w:spacing w:after="0"/>
        <w:ind w:left="0"/>
        <w:jc w:val="both"/>
      </w:pPr>
      <w:r>
        <w:rPr>
          <w:rFonts w:ascii="Times New Roman"/>
          <w:b w:val="false"/>
          <w:i w:val="false"/>
          <w:color w:val="000000"/>
          <w:sz w:val="28"/>
        </w:rPr>
        <w:t>
      Жиналыстың шешімі хаттамамен ресімделеді, онда:</w:t>
      </w:r>
    </w:p>
    <w:bookmarkEnd w:id="177"/>
    <w:bookmarkStart w:name="z208" w:id="178"/>
    <w:p>
      <w:pPr>
        <w:spacing w:after="0"/>
        <w:ind w:left="0"/>
        <w:jc w:val="both"/>
      </w:pPr>
      <w:r>
        <w:rPr>
          <w:rFonts w:ascii="Times New Roman"/>
          <w:b w:val="false"/>
          <w:i w:val="false"/>
          <w:color w:val="000000"/>
          <w:sz w:val="28"/>
        </w:rPr>
        <w:t>
      1) жиналыстың өткізілетін күні мен орны;</w:t>
      </w:r>
    </w:p>
    <w:bookmarkEnd w:id="178"/>
    <w:bookmarkStart w:name="z209" w:id="179"/>
    <w:p>
      <w:pPr>
        <w:spacing w:after="0"/>
        <w:ind w:left="0"/>
        <w:jc w:val="both"/>
      </w:pPr>
      <w:r>
        <w:rPr>
          <w:rFonts w:ascii="Times New Roman"/>
          <w:b w:val="false"/>
          <w:i w:val="false"/>
          <w:color w:val="000000"/>
          <w:sz w:val="28"/>
        </w:rPr>
        <w:t>
      2) жиналыс мүшелерінің саны және тізімі;</w:t>
      </w:r>
    </w:p>
    <w:bookmarkEnd w:id="179"/>
    <w:bookmarkStart w:name="z210" w:id="180"/>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18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2020 жылғы 3 наурызы № 491-VI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3 наурыздағы № 491-VI шешімімен бекітілген</w:t>
            </w:r>
          </w:p>
        </w:tc>
      </w:tr>
    </w:tbl>
    <w:p>
      <w:pPr>
        <w:spacing w:after="0"/>
        <w:ind w:left="0"/>
        <w:jc w:val="left"/>
      </w:pPr>
      <w:r>
        <w:rPr>
          <w:rFonts w:ascii="Times New Roman"/>
          <w:b/>
          <w:i w:val="false"/>
          <w:color w:val="000000"/>
        </w:rPr>
        <w:t xml:space="preserve"> Сафон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4-қосымша жаңа редакцияда - Атырау облысы Құрманғазы аудандық мәслихатының 16.11.2021 № </w:t>
      </w:r>
      <w:r>
        <w:rPr>
          <w:rFonts w:ascii="Times New Roman"/>
          <w:b w:val="false"/>
          <w:i w:val="false"/>
          <w:color w:val="ff0000"/>
          <w:sz w:val="28"/>
        </w:rPr>
        <w:t>86-VII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29" w:id="181"/>
    <w:p>
      <w:pPr>
        <w:spacing w:after="0"/>
        <w:ind w:left="0"/>
        <w:jc w:val="left"/>
      </w:pPr>
      <w:r>
        <w:rPr>
          <w:rFonts w:ascii="Times New Roman"/>
          <w:b/>
          <w:i w:val="false"/>
          <w:color w:val="000000"/>
        </w:rPr>
        <w:t xml:space="preserve"> 1-тарау. Жалпы ережелер</w:t>
      </w:r>
    </w:p>
    <w:bookmarkEnd w:id="181"/>
    <w:bookmarkStart w:name="z230" w:id="182"/>
    <w:p>
      <w:pPr>
        <w:spacing w:after="0"/>
        <w:ind w:left="0"/>
        <w:jc w:val="both"/>
      </w:pPr>
      <w:r>
        <w:rPr>
          <w:rFonts w:ascii="Times New Roman"/>
          <w:b w:val="false"/>
          <w:i w:val="false"/>
          <w:color w:val="000000"/>
          <w:sz w:val="28"/>
        </w:rPr>
        <w:t xml:space="preserve">
      1. Осы Сафон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182"/>
    <w:bookmarkStart w:name="z231" w:id="183"/>
    <w:p>
      <w:pPr>
        <w:spacing w:after="0"/>
        <w:ind w:left="0"/>
        <w:jc w:val="both"/>
      </w:pPr>
      <w:r>
        <w:rPr>
          <w:rFonts w:ascii="Times New Roman"/>
          <w:b w:val="false"/>
          <w:i w:val="false"/>
          <w:color w:val="000000"/>
          <w:sz w:val="28"/>
        </w:rPr>
        <w:t>
      2. Осы регламентте қолданылатын негізгі ұғымдар:</w:t>
      </w:r>
    </w:p>
    <w:bookmarkEnd w:id="183"/>
    <w:bookmarkStart w:name="z232" w:id="18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84"/>
    <w:bookmarkStart w:name="z233" w:id="18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85"/>
    <w:bookmarkStart w:name="z234" w:id="186"/>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186"/>
    <w:bookmarkStart w:name="z235" w:id="187"/>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87"/>
    <w:bookmarkStart w:name="z236" w:id="18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88"/>
    <w:bookmarkStart w:name="z237" w:id="189"/>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89"/>
    <w:bookmarkStart w:name="z238" w:id="190"/>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190"/>
    <w:bookmarkStart w:name="z239" w:id="191"/>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191"/>
    <w:bookmarkStart w:name="z240" w:id="192"/>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192"/>
    <w:bookmarkStart w:name="z241" w:id="19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93"/>
    <w:bookmarkStart w:name="z242" w:id="19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94"/>
    <w:bookmarkStart w:name="z243" w:id="19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5"/>
    <w:bookmarkStart w:name="z244" w:id="196"/>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96"/>
    <w:bookmarkStart w:name="z245" w:id="197"/>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97"/>
    <w:bookmarkStart w:name="z246" w:id="198"/>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98"/>
    <w:bookmarkStart w:name="z247" w:id="199"/>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99"/>
    <w:bookmarkStart w:name="z248" w:id="20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00"/>
    <w:bookmarkStart w:name="z249" w:id="201"/>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01"/>
    <w:bookmarkStart w:name="z250" w:id="202"/>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3" w:id="20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03"/>
    <w:bookmarkStart w:name="z254" w:id="204"/>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204"/>
    <w:bookmarkStart w:name="z255" w:id="20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қазақ тілінде өзгерістер енгізілді, орыс тіліндегі мәтіні өзгермейді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6" w:id="206"/>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06"/>
    <w:bookmarkStart w:name="z257" w:id="20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07"/>
    <w:bookmarkStart w:name="z258" w:id="20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08"/>
    <w:bookmarkStart w:name="z259" w:id="209"/>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09"/>
    <w:bookmarkStart w:name="z260" w:id="210"/>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210"/>
    <w:bookmarkStart w:name="z261" w:id="211"/>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11"/>
    <w:bookmarkStart w:name="z262" w:id="21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12"/>
    <w:bookmarkStart w:name="z263" w:id="213"/>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213"/>
    <w:bookmarkStart w:name="z264" w:id="2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14"/>
    <w:bookmarkStart w:name="z265" w:id="215"/>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215"/>
    <w:bookmarkStart w:name="z266" w:id="21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16"/>
    <w:bookmarkStart w:name="z267" w:id="21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17"/>
    <w:bookmarkStart w:name="z268" w:id="218"/>
    <w:p>
      <w:pPr>
        <w:spacing w:after="0"/>
        <w:ind w:left="0"/>
        <w:jc w:val="both"/>
      </w:pPr>
      <w:r>
        <w:rPr>
          <w:rFonts w:ascii="Times New Roman"/>
          <w:b w:val="false"/>
          <w:i w:val="false"/>
          <w:color w:val="000000"/>
          <w:sz w:val="28"/>
        </w:rPr>
        <w:t>
      Жиналысты шақырудың күн тәртібін жиналыс бекітеді.</w:t>
      </w:r>
    </w:p>
    <w:bookmarkEnd w:id="218"/>
    <w:bookmarkStart w:name="z269" w:id="21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19"/>
    <w:bookmarkStart w:name="z270" w:id="220"/>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220"/>
    <w:bookmarkStart w:name="z271" w:id="22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21"/>
    <w:bookmarkStart w:name="z272" w:id="222"/>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22"/>
    <w:bookmarkStart w:name="z273" w:id="22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23"/>
    <w:bookmarkStart w:name="z274" w:id="22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24"/>
    <w:bookmarkStart w:name="z275" w:id="22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2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2020 жылғы 3 наурызы № 491-VI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3 наурыздағы № 491-VI шешімімен бекітілген</w:t>
            </w:r>
          </w:p>
        </w:tc>
      </w:tr>
    </w:tbl>
    <w:p>
      <w:pPr>
        <w:spacing w:after="0"/>
        <w:ind w:left="0"/>
        <w:jc w:val="left"/>
      </w:pPr>
      <w:r>
        <w:rPr>
          <w:rFonts w:ascii="Times New Roman"/>
          <w:b/>
          <w:i w:val="false"/>
          <w:color w:val="000000"/>
        </w:rPr>
        <w:t xml:space="preserve"> Көптоғай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5-қосымша жаңа редакцияда - Атырау облысы Құрманғазы аудандық мәслихатының 16.11.2021 № </w:t>
      </w:r>
      <w:r>
        <w:rPr>
          <w:rFonts w:ascii="Times New Roman"/>
          <w:b w:val="false"/>
          <w:i w:val="false"/>
          <w:color w:val="ff0000"/>
          <w:sz w:val="28"/>
        </w:rPr>
        <w:t>86-VII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01" w:id="226"/>
    <w:p>
      <w:pPr>
        <w:spacing w:after="0"/>
        <w:ind w:left="0"/>
        <w:jc w:val="left"/>
      </w:pPr>
      <w:r>
        <w:rPr>
          <w:rFonts w:ascii="Times New Roman"/>
          <w:b/>
          <w:i w:val="false"/>
          <w:color w:val="000000"/>
        </w:rPr>
        <w:t xml:space="preserve"> 1-тарау. Жалпы ережелер</w:t>
      </w:r>
    </w:p>
    <w:bookmarkEnd w:id="226"/>
    <w:bookmarkStart w:name="z302" w:id="227"/>
    <w:p>
      <w:pPr>
        <w:spacing w:after="0"/>
        <w:ind w:left="0"/>
        <w:jc w:val="both"/>
      </w:pPr>
      <w:r>
        <w:rPr>
          <w:rFonts w:ascii="Times New Roman"/>
          <w:b w:val="false"/>
          <w:i w:val="false"/>
          <w:color w:val="000000"/>
          <w:sz w:val="28"/>
        </w:rPr>
        <w:t xml:space="preserve">
      1. Осы Көптоғай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227"/>
    <w:bookmarkStart w:name="z303" w:id="228"/>
    <w:p>
      <w:pPr>
        <w:spacing w:after="0"/>
        <w:ind w:left="0"/>
        <w:jc w:val="both"/>
      </w:pPr>
      <w:r>
        <w:rPr>
          <w:rFonts w:ascii="Times New Roman"/>
          <w:b w:val="false"/>
          <w:i w:val="false"/>
          <w:color w:val="000000"/>
          <w:sz w:val="28"/>
        </w:rPr>
        <w:t>
      2. Осы регламентте қолданылатын негізгі ұғымдар:</w:t>
      </w:r>
    </w:p>
    <w:bookmarkEnd w:id="228"/>
    <w:bookmarkStart w:name="z304" w:id="22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29"/>
    <w:bookmarkStart w:name="z305" w:id="23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30"/>
    <w:bookmarkStart w:name="z306" w:id="23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231"/>
    <w:bookmarkStart w:name="z307" w:id="23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32"/>
    <w:bookmarkStart w:name="z308" w:id="23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33"/>
    <w:bookmarkStart w:name="z309" w:id="23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234"/>
    <w:bookmarkStart w:name="z310" w:id="235"/>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235"/>
    <w:bookmarkStart w:name="z311" w:id="236"/>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236"/>
    <w:bookmarkStart w:name="z312" w:id="237"/>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237"/>
    <w:bookmarkStart w:name="z313" w:id="23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38"/>
    <w:bookmarkStart w:name="z314" w:id="23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9"/>
    <w:bookmarkStart w:name="z315" w:id="24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0"/>
    <w:bookmarkStart w:name="z316" w:id="24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41"/>
    <w:bookmarkStart w:name="z317" w:id="24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42"/>
    <w:bookmarkStart w:name="z318" w:id="24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43"/>
    <w:bookmarkStart w:name="z319" w:id="24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44"/>
    <w:bookmarkStart w:name="z320" w:id="24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45"/>
    <w:bookmarkStart w:name="z321" w:id="246"/>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46"/>
    <w:bookmarkStart w:name="z322" w:id="24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25" w:id="248"/>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48"/>
    <w:bookmarkStart w:name="z326" w:id="249"/>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249"/>
    <w:bookmarkStart w:name="z327" w:id="25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қазақ тілінде өзгерістер енгізілді, орыс тіліндегі мәтіні өзгермейді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28" w:id="251"/>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51"/>
    <w:bookmarkStart w:name="z329" w:id="25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52"/>
    <w:bookmarkStart w:name="z330" w:id="25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53"/>
    <w:bookmarkStart w:name="z331" w:id="254"/>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54"/>
    <w:bookmarkStart w:name="z332" w:id="255"/>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255"/>
    <w:bookmarkStart w:name="z333" w:id="256"/>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56"/>
    <w:bookmarkStart w:name="z334" w:id="25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57"/>
    <w:bookmarkStart w:name="z335" w:id="258"/>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258"/>
    <w:bookmarkStart w:name="z336" w:id="25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59"/>
    <w:bookmarkStart w:name="z337" w:id="260"/>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260"/>
    <w:bookmarkStart w:name="z338" w:id="26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61"/>
    <w:bookmarkStart w:name="z339" w:id="26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62"/>
    <w:bookmarkStart w:name="z340" w:id="263"/>
    <w:p>
      <w:pPr>
        <w:spacing w:after="0"/>
        <w:ind w:left="0"/>
        <w:jc w:val="both"/>
      </w:pPr>
      <w:r>
        <w:rPr>
          <w:rFonts w:ascii="Times New Roman"/>
          <w:b w:val="false"/>
          <w:i w:val="false"/>
          <w:color w:val="000000"/>
          <w:sz w:val="28"/>
        </w:rPr>
        <w:t>
      Жиналысты шақырудың күн тәртібін жиналыс бекітеді.</w:t>
      </w:r>
    </w:p>
    <w:bookmarkEnd w:id="26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2020 жылғы 3 наурызы № 491-VI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3 наурыздағы № 491-VI шешімімен бекітілген</w:t>
            </w:r>
          </w:p>
        </w:tc>
      </w:tr>
    </w:tbl>
    <w:p>
      <w:pPr>
        <w:spacing w:after="0"/>
        <w:ind w:left="0"/>
        <w:jc w:val="left"/>
      </w:pPr>
      <w:r>
        <w:rPr>
          <w:rFonts w:ascii="Times New Roman"/>
          <w:b/>
          <w:i w:val="false"/>
          <w:color w:val="000000"/>
        </w:rPr>
        <w:t xml:space="preserve"> Асан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6-қосымша жаңа редакцияда - Атырау облысы Құрманғазы аудандық мәслихатының 16.11.2021 № </w:t>
      </w:r>
      <w:r>
        <w:rPr>
          <w:rFonts w:ascii="Times New Roman"/>
          <w:b w:val="false"/>
          <w:i w:val="false"/>
          <w:color w:val="ff0000"/>
          <w:sz w:val="28"/>
        </w:rPr>
        <w:t>86-VII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73" w:id="264"/>
    <w:p>
      <w:pPr>
        <w:spacing w:after="0"/>
        <w:ind w:left="0"/>
        <w:jc w:val="left"/>
      </w:pPr>
      <w:r>
        <w:rPr>
          <w:rFonts w:ascii="Times New Roman"/>
          <w:b/>
          <w:i w:val="false"/>
          <w:color w:val="000000"/>
        </w:rPr>
        <w:t xml:space="preserve"> 1-тарау. Жалпы ережелер</w:t>
      </w:r>
    </w:p>
    <w:bookmarkEnd w:id="264"/>
    <w:bookmarkStart w:name="z374" w:id="265"/>
    <w:p>
      <w:pPr>
        <w:spacing w:after="0"/>
        <w:ind w:left="0"/>
        <w:jc w:val="both"/>
      </w:pPr>
      <w:r>
        <w:rPr>
          <w:rFonts w:ascii="Times New Roman"/>
          <w:b w:val="false"/>
          <w:i w:val="false"/>
          <w:color w:val="000000"/>
          <w:sz w:val="28"/>
        </w:rPr>
        <w:t xml:space="preserve">
      1. Осы Асан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265"/>
    <w:bookmarkStart w:name="z375" w:id="266"/>
    <w:p>
      <w:pPr>
        <w:spacing w:after="0"/>
        <w:ind w:left="0"/>
        <w:jc w:val="both"/>
      </w:pPr>
      <w:r>
        <w:rPr>
          <w:rFonts w:ascii="Times New Roman"/>
          <w:b w:val="false"/>
          <w:i w:val="false"/>
          <w:color w:val="000000"/>
          <w:sz w:val="28"/>
        </w:rPr>
        <w:t>
      2. Осы регламентте қолданылатын негізгі ұғымдар:</w:t>
      </w:r>
    </w:p>
    <w:bookmarkEnd w:id="266"/>
    <w:bookmarkStart w:name="z376" w:id="26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67"/>
    <w:bookmarkStart w:name="z377" w:id="26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68"/>
    <w:bookmarkStart w:name="z378" w:id="26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269"/>
    <w:bookmarkStart w:name="z379" w:id="27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70"/>
    <w:bookmarkStart w:name="z380" w:id="27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71"/>
    <w:bookmarkStart w:name="z381" w:id="272"/>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272"/>
    <w:bookmarkStart w:name="z382" w:id="273"/>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273"/>
    <w:bookmarkStart w:name="z383" w:id="274"/>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274"/>
    <w:bookmarkStart w:name="z384" w:id="275"/>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275"/>
    <w:bookmarkStart w:name="z385" w:id="27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76"/>
    <w:bookmarkStart w:name="z386" w:id="277"/>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77"/>
    <w:bookmarkStart w:name="z387" w:id="27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78"/>
    <w:bookmarkStart w:name="z388" w:id="279"/>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79"/>
    <w:bookmarkStart w:name="z389" w:id="280"/>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80"/>
    <w:bookmarkStart w:name="z390" w:id="281"/>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81"/>
    <w:bookmarkStart w:name="z391" w:id="282"/>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82"/>
    <w:bookmarkStart w:name="z392" w:id="283"/>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83"/>
    <w:bookmarkStart w:name="z393" w:id="284"/>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84"/>
    <w:bookmarkStart w:name="z394" w:id="285"/>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97" w:id="286"/>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86"/>
    <w:bookmarkStart w:name="z398" w:id="287"/>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287"/>
    <w:bookmarkStart w:name="z399" w:id="288"/>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қазақ тілінде өзгерістер енгізілді, орыс тіліндегі мәтіні өзгермейді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00" w:id="289"/>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89"/>
    <w:bookmarkStart w:name="z401" w:id="29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90"/>
    <w:bookmarkStart w:name="z402" w:id="29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1"/>
    <w:bookmarkStart w:name="z403" w:id="292"/>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92"/>
    <w:bookmarkStart w:name="z404" w:id="293"/>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293"/>
    <w:bookmarkStart w:name="z405" w:id="294"/>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9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2020 жылғы 3 наурызы № 491-VI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2020 жылғы 3 наурыздағы № 491-VI шешімімен бекітілген</w:t>
            </w:r>
          </w:p>
        </w:tc>
      </w:tr>
    </w:tbl>
    <w:p>
      <w:pPr>
        <w:spacing w:after="0"/>
        <w:ind w:left="0"/>
        <w:jc w:val="left"/>
      </w:pPr>
      <w:r>
        <w:rPr>
          <w:rFonts w:ascii="Times New Roman"/>
          <w:b/>
          <w:i w:val="false"/>
          <w:color w:val="000000"/>
        </w:rPr>
        <w:t xml:space="preserve"> Қиғаш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7-қосымша жаңа редакцияда - Атырау облысы Құрманғазы аудандық мәслихатының 16.11.2021 № </w:t>
      </w:r>
      <w:r>
        <w:rPr>
          <w:rFonts w:ascii="Times New Roman"/>
          <w:b w:val="false"/>
          <w:i w:val="false"/>
          <w:color w:val="ff0000"/>
          <w:sz w:val="28"/>
        </w:rPr>
        <w:t>86-VII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45" w:id="295"/>
    <w:p>
      <w:pPr>
        <w:spacing w:after="0"/>
        <w:ind w:left="0"/>
        <w:jc w:val="left"/>
      </w:pPr>
      <w:r>
        <w:rPr>
          <w:rFonts w:ascii="Times New Roman"/>
          <w:b/>
          <w:i w:val="false"/>
          <w:color w:val="000000"/>
        </w:rPr>
        <w:t xml:space="preserve"> 1-тарау. Жалпы ережелер</w:t>
      </w:r>
    </w:p>
    <w:bookmarkEnd w:id="295"/>
    <w:bookmarkStart w:name="z446" w:id="296"/>
    <w:p>
      <w:pPr>
        <w:spacing w:after="0"/>
        <w:ind w:left="0"/>
        <w:jc w:val="both"/>
      </w:pPr>
      <w:r>
        <w:rPr>
          <w:rFonts w:ascii="Times New Roman"/>
          <w:b w:val="false"/>
          <w:i w:val="false"/>
          <w:color w:val="000000"/>
          <w:sz w:val="28"/>
        </w:rPr>
        <w:t xml:space="preserve">
      1. Осы Қиғаш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296"/>
    <w:bookmarkStart w:name="z447" w:id="297"/>
    <w:p>
      <w:pPr>
        <w:spacing w:after="0"/>
        <w:ind w:left="0"/>
        <w:jc w:val="both"/>
      </w:pPr>
      <w:r>
        <w:rPr>
          <w:rFonts w:ascii="Times New Roman"/>
          <w:b w:val="false"/>
          <w:i w:val="false"/>
          <w:color w:val="000000"/>
          <w:sz w:val="28"/>
        </w:rPr>
        <w:t>
      2. Осы регламентте қолданылатын негізгі ұғымдар:</w:t>
      </w:r>
    </w:p>
    <w:bookmarkEnd w:id="297"/>
    <w:bookmarkStart w:name="z448" w:id="29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98"/>
    <w:bookmarkStart w:name="z449" w:id="29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99"/>
    <w:bookmarkStart w:name="z450" w:id="300"/>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кент пен ауыл қызметінің мәселелері;</w:t>
      </w:r>
    </w:p>
    <w:bookmarkEnd w:id="300"/>
    <w:bookmarkStart w:name="z451" w:id="301"/>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01"/>
    <w:bookmarkStart w:name="z452" w:id="30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02"/>
    <w:bookmarkStart w:name="z453" w:id="303"/>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303"/>
    <w:bookmarkStart w:name="z454" w:id="304"/>
    <w:p>
      <w:pPr>
        <w:spacing w:after="0"/>
        <w:ind w:left="0"/>
        <w:jc w:val="both"/>
      </w:pPr>
      <w:r>
        <w:rPr>
          <w:rFonts w:ascii="Times New Roman"/>
          <w:b w:val="false"/>
          <w:i w:val="false"/>
          <w:color w:val="000000"/>
          <w:sz w:val="28"/>
        </w:rPr>
        <w:t>
      Ауылдық округ халқының жалпы санына байланысты жергілікті қоғамдастық жиыны жіберген жергілікті қоғамдастық жиналысы мүшелерінің (бұдан әрі – жиналыс мүшелері) саны 5-10 мүше болып айқындалады.</w:t>
      </w:r>
    </w:p>
    <w:bookmarkEnd w:id="304"/>
    <w:bookmarkStart w:name="z455" w:id="305"/>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ауылдық округ халқының санына барабар айқындалады.</w:t>
      </w:r>
    </w:p>
    <w:bookmarkEnd w:id="305"/>
    <w:bookmarkStart w:name="z456" w:id="306"/>
    <w:p>
      <w:pPr>
        <w:spacing w:after="0"/>
        <w:ind w:left="0"/>
        <w:jc w:val="both"/>
      </w:pPr>
      <w:r>
        <w:rPr>
          <w:rFonts w:ascii="Times New Roman"/>
          <w:b w:val="false"/>
          <w:i w:val="false"/>
          <w:color w:val="000000"/>
          <w:sz w:val="28"/>
        </w:rPr>
        <w:t>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306"/>
    <w:bookmarkStart w:name="z457" w:id="30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07"/>
    <w:bookmarkStart w:name="z458" w:id="308"/>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08"/>
    <w:bookmarkStart w:name="z459" w:id="30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09"/>
    <w:bookmarkStart w:name="z460" w:id="310"/>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310"/>
    <w:bookmarkStart w:name="z461" w:id="311"/>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311"/>
    <w:bookmarkStart w:name="z462" w:id="312"/>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312"/>
    <w:bookmarkStart w:name="z463" w:id="313"/>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313"/>
    <w:bookmarkStart w:name="z464" w:id="31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14"/>
    <w:bookmarkStart w:name="z465" w:id="315"/>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315"/>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Алып тасталды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69" w:id="316"/>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16"/>
    <w:bookmarkStart w:name="z470" w:id="317"/>
    <w:p>
      <w:pPr>
        <w:spacing w:after="0"/>
        <w:ind w:left="0"/>
        <w:jc w:val="both"/>
      </w:pPr>
      <w:r>
        <w:rPr>
          <w:rFonts w:ascii="Times New Roman"/>
          <w:b w:val="false"/>
          <w:i w:val="false"/>
          <w:color w:val="000000"/>
          <w:sz w:val="28"/>
        </w:rPr>
        <w:t>
      жергілікті бюджеттен қаржыландырылатын және округ аумағында орналасқан мемлекеттік мекемелер мен ұйымдардың басшыларын тағайындау бойынша ұсыныстар енгізу;</w:t>
      </w:r>
    </w:p>
    <w:bookmarkEnd w:id="317"/>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қазақ тілінде өзгерістер енгізілді, орыс тіліндегі мәтіні өзгермейді - Атырау облысы Құрманғазы аудандық мәслихатының 17.05.2023 № </w:t>
      </w:r>
      <w:r>
        <w:rPr>
          <w:rFonts w:ascii="Times New Roman"/>
          <w:b w:val="false"/>
          <w:i w:val="false"/>
          <w:color w:val="000000"/>
          <w:sz w:val="28"/>
        </w:rPr>
        <w:t>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72" w:id="318"/>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18"/>
    <w:bookmarkStart w:name="z473" w:id="319"/>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19"/>
    <w:bookmarkStart w:name="z474" w:id="32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0"/>
    <w:bookmarkStart w:name="z475" w:id="321"/>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21"/>
    <w:bookmarkStart w:name="z476" w:id="322"/>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322"/>
    <w:bookmarkStart w:name="z477" w:id="323"/>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ауылдық округ әкіміне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3"/>
    <w:bookmarkStart w:name="z478" w:id="32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4"/>
    <w:bookmarkStart w:name="z479" w:id="325"/>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325"/>
    <w:bookmarkStart w:name="z480" w:id="32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26"/>
    <w:bookmarkStart w:name="z481" w:id="327"/>
    <w:p>
      <w:pPr>
        <w:spacing w:after="0"/>
        <w:ind w:left="0"/>
        <w:jc w:val="both"/>
      </w:pPr>
      <w:r>
        <w:rPr>
          <w:rFonts w:ascii="Times New Roman"/>
          <w:b w:val="false"/>
          <w:i w:val="false"/>
          <w:color w:val="000000"/>
          <w:sz w:val="28"/>
        </w:rPr>
        <w:t>
      9. Жиналыстың күн тәртібін ауылдық округі әкімінің аппараты жиналыс мүшелері, аудан әкімі енгізген ұсыныстар негізінде қалыптастырады.</w:t>
      </w:r>
    </w:p>
    <w:bookmarkEnd w:id="327"/>
    <w:bookmarkStart w:name="z482" w:id="32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28"/>
    <w:bookmarkStart w:name="z483" w:id="32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29"/>
    <w:bookmarkStart w:name="z484" w:id="330"/>
    <w:p>
      <w:pPr>
        <w:spacing w:after="0"/>
        <w:ind w:left="0"/>
        <w:jc w:val="both"/>
      </w:pPr>
      <w:r>
        <w:rPr>
          <w:rFonts w:ascii="Times New Roman"/>
          <w:b w:val="false"/>
          <w:i w:val="false"/>
          <w:color w:val="000000"/>
          <w:sz w:val="28"/>
        </w:rPr>
        <w:t>
      Жиналысты шақырудың күн тәртібін жиналыс бекітеді.</w:t>
      </w:r>
    </w:p>
    <w:bookmarkEnd w:id="330"/>
    <w:bookmarkStart w:name="z485" w:id="33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31"/>
    <w:bookmarkStart w:name="z486" w:id="332"/>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аудандық мәслихатының депутаттары, бұқаралық ақпарат құралдарының және қоғамдық бірлестіктердің өкілдері қатыса алады.</w:t>
      </w:r>
    </w:p>
    <w:bookmarkEnd w:id="332"/>
    <w:bookmarkStart w:name="z487" w:id="3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33"/>
    <w:bookmarkStart w:name="z488" w:id="334"/>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34"/>
    <w:bookmarkStart w:name="z489" w:id="33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35"/>
    <w:bookmarkStart w:name="z490" w:id="33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36"/>
    <w:bookmarkStart w:name="z491" w:id="33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37"/>
    <w:bookmarkStart w:name="z492" w:id="33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38"/>
    <w:bookmarkStart w:name="z493" w:id="33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39"/>
    <w:bookmarkStart w:name="z494" w:id="34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40"/>
    <w:bookmarkStart w:name="z495" w:id="341"/>
    <w:p>
      <w:pPr>
        <w:spacing w:after="0"/>
        <w:ind w:left="0"/>
        <w:jc w:val="both"/>
      </w:pPr>
      <w:r>
        <w:rPr>
          <w:rFonts w:ascii="Times New Roman"/>
          <w:b w:val="false"/>
          <w:i w:val="false"/>
          <w:color w:val="000000"/>
          <w:sz w:val="28"/>
        </w:rPr>
        <w:t>
      Жиналыстың шешімі хаттамамен ресімделеді, онда:</w:t>
      </w:r>
    </w:p>
    <w:bookmarkEnd w:id="341"/>
    <w:bookmarkStart w:name="z496" w:id="342"/>
    <w:p>
      <w:pPr>
        <w:spacing w:after="0"/>
        <w:ind w:left="0"/>
        <w:jc w:val="both"/>
      </w:pPr>
      <w:r>
        <w:rPr>
          <w:rFonts w:ascii="Times New Roman"/>
          <w:b w:val="false"/>
          <w:i w:val="false"/>
          <w:color w:val="000000"/>
          <w:sz w:val="28"/>
        </w:rPr>
        <w:t>
      1) жиналыстың өткізілетін күні мен орны;</w:t>
      </w:r>
    </w:p>
    <w:bookmarkEnd w:id="342"/>
    <w:bookmarkStart w:name="z497" w:id="343"/>
    <w:p>
      <w:pPr>
        <w:spacing w:after="0"/>
        <w:ind w:left="0"/>
        <w:jc w:val="both"/>
      </w:pPr>
      <w:r>
        <w:rPr>
          <w:rFonts w:ascii="Times New Roman"/>
          <w:b w:val="false"/>
          <w:i w:val="false"/>
          <w:color w:val="000000"/>
          <w:sz w:val="28"/>
        </w:rPr>
        <w:t>
      2) жиналыс мүшелерінің саны және тізімі;</w:t>
      </w:r>
    </w:p>
    <w:bookmarkEnd w:id="343"/>
    <w:bookmarkStart w:name="z498" w:id="344"/>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44"/>
    <w:bookmarkStart w:name="z499" w:id="345"/>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45"/>
    <w:bookmarkStart w:name="z500" w:id="346"/>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46"/>
    <w:bookmarkStart w:name="z501" w:id="347"/>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47"/>
    <w:bookmarkStart w:name="z502" w:id="348"/>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348"/>
    <w:bookmarkStart w:name="z503" w:id="349"/>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349"/>
    <w:bookmarkStart w:name="z504" w:id="350"/>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50"/>
    <w:bookmarkStart w:name="z505" w:id="35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351"/>
    <w:bookmarkStart w:name="z506" w:id="352"/>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52"/>
    <w:bookmarkStart w:name="z507" w:id="353"/>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353"/>
    <w:bookmarkStart w:name="z508" w:id="35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54"/>
    <w:bookmarkStart w:name="z509" w:id="355"/>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55"/>
    <w:bookmarkStart w:name="z510" w:id="35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56"/>
    <w:bookmarkStart w:name="z511" w:id="35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57"/>
    <w:bookmarkStart w:name="z512" w:id="35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58"/>
    <w:bookmarkStart w:name="z513" w:id="35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