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da01" w14:textId="534d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 үшін 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2020 жылғы 4 наурыздағы № 62 қаулысы. Атырау облысының Әділет департаментінде 2020 жылғы 17 наурызда № 4612 болып тіркелді. Күші жойылды - Атырау облысы Құрманғазы ауданы әкімдігінің 2024 жылғы 19 сәуірдегі № 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19.04.2024 № </w:t>
      </w:r>
      <w:r>
        <w:rPr>
          <w:rFonts w:ascii="Times New Roman"/>
          <w:b w:val="false"/>
          <w:i w:val="false"/>
          <w:color w:val="ff0000"/>
          <w:sz w:val="28"/>
        </w:rPr>
        <w:t>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кандидаттарға сайлаушылармен кездесуі үшін шарттық негізде үй-жайлар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облысы Құрманғазы ауданы әкімінің аппараты" мемлекеттік мекемесіне (Н. Қалиев)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 2020 жылғы 4 наурызы № 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Атырау облысы Құрманғазы ауданы әкімдігінің 23.06.2023 № </w:t>
      </w:r>
      <w:r>
        <w:rPr>
          <w:rFonts w:ascii="Times New Roman"/>
          <w:b w:val="false"/>
          <w:i w:val="false"/>
          <w:color w:val="ff0000"/>
          <w:sz w:val="28"/>
        </w:rPr>
        <w:t>162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Кездесу өткізілетін орындар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ішкі саясат, мәдениет және тілдерді дамыту бөлімі" мемлекеттік мекемесінің "Ақкөл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ішкі саясат, мәдениет және тілдерді дамыту бөлімі" мемлекеттік мекемесінің "Байда ауылдық клубы"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аудандық білім бөлімі" мемлекеттік мекемесінің "Д.Нұрпеисова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ішкі саясат, мәдениет және тілдерді дамыту бөлімі" мемлекеттік мекемесінің "Шортанбай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аудандық білім бөлімі" мемлекеттік мекемесінің "Ақтоты" бөбекжай балабақшасы" мемлекеттік коммуналдық қазыналық кәсіпорнының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аудандық білім бөлімі" мемлекеттік мекемесінің "Н.В.Гоголь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ішкі саясат, мәдениет және тілдерді дамыту бөлімі" мемлекеттік мекемесінің "Қиғаш ауылдық клубы"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аудандық білім бөлімі" мемлекеттік мекемесінің "Ә.Сәрсенбаев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ішкі саясат, мәдениет және тілдерді дамыту бөлімі" мемлекеттік мекемесінің "Калинин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аудандық білім бөлімі" мемлекеттік мекемесінің "Сүйіндік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аудандық білім бөлімі" мемлекеттік мекемесінің "Ю.А.Гагарин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ішкі саясат, мәдениет және тілдерді дамыту бөлімі" мемлекеттік мекемесінің "Смағұл Көшекбаев атындағы аудандық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облысы Құрманғазы аудандық білім бөлімі" мемлекеттік мекемесінің "Ы.Алтынсарин атындағы жалпы орта мектебі" коммуналдық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ішкі саясат, мәдениет және тілдерді дамыту бөлімі" мемлекеттік мекемесінің "Нұржау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ішкі саясат, мәдениет және тілдерді дамыту бөлімі" мемлекеттік мекемесінің "Сафон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ішкі саясат, мәдениет және тілдерді дамыту бөлімі" мемлекеттік мекемесінің "Еңбекші ауылдық клубы"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аудандық білім бөлімі" мемлекеттік мекемесінің "Б.Момышұлы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аудандық білім бөлімі" мемлекеттік мекемесінің "С.Н.Имашев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ішкі саясат, мәдениет және тілдерді дамыту бөлімі" мемлекеттік мекемесінің "Балқұдық ауылдық клубы" мемлекеттік коммуналдық қазыналық кәсіпорынының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