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32e983" w14:textId="032e98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Көшелерге атау беру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Атырау облысы Мақат ауданы Доссор кенті әкімінің 2020 жылғы 6 қарашадағы № 54 шешімі. Атырау облысының Әділет департаментінде 2020 жылғы 13 қарашада № 4785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әкімшілік-аумақтық құрылысы туралы" Қазақстан Республикасының 1993 жылғы 8 желтоқсандағы Заңының 14 бабының </w:t>
      </w:r>
      <w:r>
        <w:rPr>
          <w:rFonts w:ascii="Times New Roman"/>
          <w:b w:val="false"/>
          <w:i w:val="false"/>
          <w:color w:val="000000"/>
          <w:sz w:val="28"/>
        </w:rPr>
        <w:t>4)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Республикасының 2001 жылғы 23 қаңтардағы Заңының </w:t>
      </w:r>
      <w:r>
        <w:rPr>
          <w:rFonts w:ascii="Times New Roman"/>
          <w:b w:val="false"/>
          <w:i w:val="false"/>
          <w:color w:val="000000"/>
          <w:sz w:val="28"/>
        </w:rPr>
        <w:t>35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37-баптарына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Атырау облыстық ономастика комиссиясының 2019 жылғы 6 желтоқсандағы қорытындысы негізінде, Доссор кентінің әкімі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Доссор кентіндегі көшелерге келесі атаулар берілсін: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М.Өтемісұлы көшесінің қиылысынан басталып, Ғ.Сүлейменова көшесіне қосылатын жаңа көшеге Күйші Дина есімі;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Б.Қанатбаев көшесінен басталып, №201 үйден аяқталатын жаңа көшеге Міржақып Дулатұлы есімі;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М.Өтемісұлы көшесінің қиылысынан басталып, М.Дулатұлы (жаңа атау) көшесімен қиылысатын жаңа көшеге Қайрат Рысқұлбеков есімі;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О.Шаримов көшесінен басталып, М.Өтемісұлы көшесімен қиылысатын жаңа көшеге Талғат Бигелдинов есімі;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М.Өтемісұлы көшесінің қиылысынан басталып, Ә.Молдағұлова (жаңа атау) көшесімен қиылысатын жаңа көшеге Исатай батыр есімі;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Исатай батыр (жаңа атау) көшесінен басталып, Ә.Мантаев көшесімен бірінші қиылысатын жаңа көшеге Әлия Молдағұлова есімі;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Исатай батыр (жаңа атау) көшесінен басталып, Ә.Мантаев көшесімен екінші қиылысатын жаңа көшеге Мәншүк Маметова есімі;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Б.Аймағамбетов көшесімен қиылысып, Ә.Мантаев көшесімен тоғысатын жаңа көшеге Бейімбет Майлин есімі;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Исатай батыр (жаңа атау) көшесімен үшінші қиылысатын жаңа көшеге Жанша Досмұхамедұлы есімі;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Исатай батыр (жаңа атау) көшесімен төртінші қиылысатын жаңа көшеге Жүсіпбек Аймауытұлы есімі;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С.Телемгенов көшесінен басталып, М.Маметова (жаңа атау) көшесімен қиылысатын жаңа көшеге Темірбек Жүргенов есімі;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Исатай батыр (жаңа атау) көшесінен басталып, Т.Жүргенов (жаңа атау) көшесімен қиылысатын жаңа көшеге Ілияс Жансүгіров есімі;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Х.Доспанова (жаңа атау) көшесі жанынан басталып, Қ.Жандауов көшесімен қиылысатын жаңа көшеге Балуан Шолақ есімі;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Ш.Еркешов көшесінен басталып, Қ.Жандауов көшесімен қиылысатын жаңа көшеге Хиуаз Доспанова есімі;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Қ.Жандауов көшесімен қиылысқан жерден басталатын жаңа көшеге Жұмабек Ташенов есімі;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Ә.Мантаев көшесімен қиылысқан жерден басталатын жаңа көшеге Қабанбай батыр есімі;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Р.Қитаров көшесімен қиылысқан жерден басталатын жаңа көшеге Қобыланды батыр есімі;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Б.Момышұлы көшесімен қиылысқан жерден басталатын жаңа көшеге Райымбек батыр есімі;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№2 нүктеден басталып, №64 нүктеден аяқталатын бірінші қиылысындағы жаңа көшеге Төле би есімі;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№2 нүктеден басталып, №64 нүктеден аяқталатын екінші қиылысындағы жаңа көшеге Қазыбек би есімі;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№2 нүктеден басталып, №64 нүктеден аяқталатын үшінші қиылысындағы жаңа көшеге Әйтеке би есімі;</w:t>
      </w:r>
    </w:p>
    <w:bookmarkEnd w:id="22"/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№2 нүктеден басталып, №64 нүктеден аяқталатын төртінші қиылысындағы жаңа көшеге Бұқар жырау есімі;</w:t>
      </w:r>
    </w:p>
    <w:bookmarkEnd w:id="23"/>
    <w:bookmarkStart w:name="z2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Айналма жолдан басталып, "Құлсары" аншлагына дейінгі жаңа көшеге Сұлтан Бейбарыс есімі;</w:t>
      </w:r>
    </w:p>
    <w:bookmarkEnd w:id="24"/>
    <w:bookmarkStart w:name="z2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Сұлтан Бейбарыс (жаңа атау) көшесінің бірінші қилысынан басталып, Р.Төлешқалиев көшесімен қиылысатын жаңа көшеге Рақымжан Қошқарбаев есімі;</w:t>
      </w:r>
    </w:p>
    <w:bookmarkEnd w:id="25"/>
    <w:bookmarkStart w:name="z3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Сұлтан Бейбарыс (жаңа атау) көшесінің екінші қилысынан басталып, Р.Төлешқалиев көшесімен қиылысатын жаңа көшеге Шәкен Айманов есімі;</w:t>
      </w:r>
    </w:p>
    <w:bookmarkEnd w:id="26"/>
    <w:bookmarkStart w:name="z3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Сұлтан Бейбарыс (жаңа атау) көшесінің қилысынан басталып, К.Бейсейітова (жаңа атау) көшесімен қиылысатын жаңа көшеге Фариза Оңғарсынова есімі;</w:t>
      </w:r>
    </w:p>
    <w:bookmarkEnd w:id="27"/>
    <w:bookmarkStart w:name="z32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 Ш.Жиенқұлова (жаңа атау) көшесінің қиылысынан басталып, Ф.Оңғарсынова (жаңа атау) көшесімен қиылысатын жаңа көшеге Күләш Байсейітова есімі;</w:t>
      </w:r>
    </w:p>
    <w:bookmarkEnd w:id="28"/>
    <w:bookmarkStart w:name="z33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28) Ж.Мұқтанов көшесінің қиылысынан басталып, теміржолға дейінгі жаңа көшеге Шара Жиенқұлова есімі;</w:t>
      </w:r>
    </w:p>
    <w:bookmarkEnd w:id="29"/>
    <w:bookmarkStart w:name="z34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29) Ж.Мұқтанов көшесінің қиылысынан басталып, К.Байсейітова (жаңа атау) көшесімен қиылысатын жаңа көшеге Дінмұхамед Қонаев есімі;</w:t>
      </w:r>
    </w:p>
    <w:bookmarkEnd w:id="30"/>
    <w:bookmarkStart w:name="z35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30) А.Нұрсейітов көшесінен басталып, №127 үймен аяқталатын жаңа көшеге Әл-Фараби есімі;</w:t>
      </w:r>
    </w:p>
    <w:bookmarkEnd w:id="31"/>
    <w:bookmarkStart w:name="z36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31) А.Нұрсейітов көшесінің қиылысынан басталатын жаңа көшеге Жаяу Мұса есімі;</w:t>
      </w:r>
    </w:p>
    <w:bookmarkEnd w:id="32"/>
    <w:bookmarkStart w:name="z37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32) Жаяу Мұса (жаңа атау) көшесінің қиылысынан басталатын жаңа көшеге Ақан сері есімі;</w:t>
      </w:r>
    </w:p>
    <w:bookmarkEnd w:id="33"/>
    <w:bookmarkStart w:name="z38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33) Әл-Фараби (жаңа атау) көшесінің бірінші қиылысынан басталатын жаңа көшеге Біржан сал есімі;</w:t>
      </w:r>
    </w:p>
    <w:bookmarkEnd w:id="34"/>
    <w:bookmarkStart w:name="z39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34) Әл-Фараби (жаңа атау) көшесінің екінші қиылысынан басталатын жаңа көшеге Нұрғиса Тілендиев есімі;</w:t>
      </w:r>
    </w:p>
    <w:bookmarkEnd w:id="35"/>
    <w:bookmarkStart w:name="z40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35) Әл-Фараби (жаңа атау) көшесінің үшінші қиылысынан басталатын жаңа көшеге Алпамыс батыр есімі.</w:t>
      </w:r>
    </w:p>
    <w:bookmarkEnd w:id="36"/>
    <w:bookmarkStart w:name="z41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Доссор кентіндегі бұрыннан қалыптасқан құрамдас бөліктерінің келесі атаулары қайта аталсын:</w:t>
      </w:r>
    </w:p>
    <w:bookmarkEnd w:id="37"/>
    <w:bookmarkStart w:name="z42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Ғалия Сүлейменова;</w:t>
      </w:r>
    </w:p>
    <w:bookmarkEnd w:id="38"/>
    <w:bookmarkStart w:name="z43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Қадым Жандауов;</w:t>
      </w:r>
    </w:p>
    <w:bookmarkEnd w:id="39"/>
    <w:bookmarkStart w:name="z44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Сабытай Телемгенов;</w:t>
      </w:r>
    </w:p>
    <w:bookmarkEnd w:id="40"/>
    <w:bookmarkStart w:name="z45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Әмірхан Мантаев;</w:t>
      </w:r>
    </w:p>
    <w:bookmarkEnd w:id="41"/>
    <w:bookmarkStart w:name="z46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Хакім Исақов;</w:t>
      </w:r>
    </w:p>
    <w:bookmarkEnd w:id="42"/>
    <w:bookmarkStart w:name="z47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Бержан Қанатбаев;</w:t>
      </w:r>
    </w:p>
    <w:bookmarkEnd w:id="43"/>
    <w:bookmarkStart w:name="z48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Нұр Құсайынов;</w:t>
      </w:r>
    </w:p>
    <w:bookmarkEnd w:id="44"/>
    <w:bookmarkStart w:name="z49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Рамазан Төлешқалиев;</w:t>
      </w:r>
    </w:p>
    <w:bookmarkEnd w:id="45"/>
    <w:bookmarkStart w:name="z50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Хансұлтан Аухатов;</w:t>
      </w:r>
    </w:p>
    <w:bookmarkEnd w:id="46"/>
    <w:bookmarkStart w:name="z51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Жұмағали Мұқтанов;</w:t>
      </w:r>
    </w:p>
    <w:bookmarkEnd w:id="47"/>
    <w:bookmarkStart w:name="z52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Боран Аймағамбетов;</w:t>
      </w:r>
    </w:p>
    <w:bookmarkEnd w:id="48"/>
    <w:bookmarkStart w:name="z53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Ораз Сарғұнанов;</w:t>
      </w:r>
    </w:p>
    <w:bookmarkEnd w:id="49"/>
    <w:bookmarkStart w:name="z54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Қайырғали Жылқышиев;</w:t>
      </w:r>
    </w:p>
    <w:bookmarkEnd w:id="50"/>
    <w:bookmarkStart w:name="z55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Шәли Еркешов;</w:t>
      </w:r>
    </w:p>
    <w:bookmarkEnd w:id="51"/>
    <w:bookmarkStart w:name="z56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Шөкен Исанов;</w:t>
      </w:r>
    </w:p>
    <w:bookmarkEnd w:id="52"/>
    <w:bookmarkStart w:name="z57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Қадірбай Кериков;</w:t>
      </w:r>
    </w:p>
    <w:bookmarkEnd w:id="53"/>
    <w:bookmarkStart w:name="z58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Қуаныш Құдабаев;</w:t>
      </w:r>
    </w:p>
    <w:bookmarkEnd w:id="54"/>
    <w:bookmarkStart w:name="z59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Әмірбай Оразов;</w:t>
      </w:r>
    </w:p>
    <w:bookmarkEnd w:id="55"/>
    <w:bookmarkStart w:name="z60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Тәжібай Текеев;</w:t>
      </w:r>
    </w:p>
    <w:bookmarkEnd w:id="56"/>
    <w:bookmarkStart w:name="z61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Салахаден Биғалиев;</w:t>
      </w:r>
    </w:p>
    <w:bookmarkEnd w:id="57"/>
    <w:bookmarkStart w:name="z62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Ғабдыхалық Сағытжанов;</w:t>
      </w:r>
    </w:p>
    <w:bookmarkEnd w:id="58"/>
    <w:bookmarkStart w:name="z63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Махамбет;</w:t>
      </w:r>
    </w:p>
    <w:bookmarkEnd w:id="59"/>
    <w:bookmarkStart w:name="z64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Бауыржан Момышұлы;</w:t>
      </w:r>
    </w:p>
    <w:bookmarkEnd w:id="60"/>
    <w:bookmarkStart w:name="z65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Мұстафа Шоқай;</w:t>
      </w:r>
    </w:p>
    <w:bookmarkEnd w:id="61"/>
    <w:bookmarkStart w:name="z66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Құрманғазы;</w:t>
      </w:r>
    </w:p>
    <w:bookmarkEnd w:id="62"/>
    <w:bookmarkStart w:name="z67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Ғарифолла Құрманғалиев;</w:t>
      </w:r>
    </w:p>
    <w:bookmarkEnd w:id="63"/>
    <w:bookmarkStart w:name="z68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 Рзағали Қитаров;</w:t>
      </w:r>
    </w:p>
    <w:bookmarkEnd w:id="64"/>
    <w:bookmarkStart w:name="z69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28) Оспан Шаримов;</w:t>
      </w:r>
    </w:p>
    <w:bookmarkEnd w:id="65"/>
    <w:bookmarkStart w:name="z70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29) Бисенғали Даулетбаев;</w:t>
      </w:r>
    </w:p>
    <w:bookmarkEnd w:id="66"/>
    <w:bookmarkStart w:name="z71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30) Құбай Сейітов;</w:t>
      </w:r>
    </w:p>
    <w:bookmarkEnd w:id="67"/>
    <w:bookmarkStart w:name="z72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31) Жетпіс Ботабайұлы;</w:t>
      </w:r>
    </w:p>
    <w:bookmarkEnd w:id="68"/>
    <w:bookmarkStart w:name="z73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32) Ақмұқан Нұрсейітов;</w:t>
      </w:r>
    </w:p>
    <w:bookmarkEnd w:id="69"/>
    <w:bookmarkStart w:name="z74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33) Бірлік шағын ауданы;</w:t>
      </w:r>
    </w:p>
    <w:bookmarkEnd w:id="70"/>
    <w:bookmarkStart w:name="z75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34) Ынтымақ шағын ауданы.</w:t>
      </w:r>
    </w:p>
    <w:bookmarkEnd w:id="71"/>
    <w:bookmarkStart w:name="z76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шешімнің орындалуын бақылауды өзіме қалдырамын.</w:t>
      </w:r>
    </w:p>
    <w:bookmarkEnd w:id="72"/>
    <w:bookmarkStart w:name="z77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әділет органдарында мемлекеттік тіркелген күннен бастап күшіне енеді және ол алғашқы ресми жариялаған күнінен кейін күнтізбелік он күн өткен соң қолданысқа енгізіледі.</w:t>
      </w:r>
    </w:p>
    <w:bookmarkEnd w:id="7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Кент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Ермеков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