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ef3" w14:textId="2b77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343-VI "2020-2022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21 желтоқсандағы № 444-VI шешімі. Атырау облысының Әділет департаментінде 2020 жылғы 29 желтоқсанда № 4853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Мақат, Доссор кенттерінің және Бәйгетөбе ауылдық округінің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343-VI "2020-2022 жылдарға арналған Мақат, Доссор кенттерінің және Бәйгетөбе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4577 санымен тіркелген, 2020 жылғы 20 қаңтарда Қазақстан Республикасы нормативтік құқықтық актілердің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"507 953" сандары "490 518"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"486 446" сандары "463 253" сандарымен ауыстырылсын.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"507 953" сандары "490 518" сандарымен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"424 114" сандары "428 016"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"398 304" сандары "397 231" сандарымен ауыстырылсын.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"424 114" сандары "428 016" сандарымен ауыстырылсын.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"35 860" сандары "35 686"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"35 247" сандары "35 073" сандарымен ауыстырылсын.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"35 860" сандары "35 686" сандарымен ауыстырылсын.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21 желтоқсандағы № 444-VI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343-VІ шешіміне №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Мақат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613"/>
        <w:gridCol w:w="917"/>
        <w:gridCol w:w="826"/>
        <w:gridCol w:w="589"/>
        <w:gridCol w:w="7"/>
        <w:gridCol w:w="5592"/>
        <w:gridCol w:w="224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21 желтоқсандағы № 444-VI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343-VІ шешіміне №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Доссор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636"/>
        <w:gridCol w:w="662"/>
        <w:gridCol w:w="2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21 желтоқсандағы № 444-VI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343-VІ шешіміне №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Бәйгетөбе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6"/>
        <w:gridCol w:w="1726"/>
        <w:gridCol w:w="10"/>
        <w:gridCol w:w="4046"/>
        <w:gridCol w:w="26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