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176" w14:textId="dfb4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Мақат, Доссор кенттерінің және Бәйгетөбе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21 желтоқсандағы № 445-VI шешімі. Атырау облысының Әділет департаментінде 2020 жылғы 28 желтоқсанда № 4836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6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2020-2022 жылдарға арналған Мақат, Доссор кенттерінің және Бәйгетөбе ауылдық округінің бюджеттерінің жобасын қарап,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1.2021–2023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156 367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183 833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редакцияда- Атырау облысы Мақат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2021–2023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152 402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123 434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152 402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7 247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редакцияда- Атырау облысы Мақат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2021–2023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43 596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2 424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40 609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43 596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редакцияда- Атырау облысы Мақат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2021 жылға 120 858 мың теңге сомасында,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 кентіне – 42 904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40 289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37 665 мың теңге көзделсін.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21 желтоқсандағы № 445-VI шешіміне 1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58"/>
    <w:p>
      <w:pPr>
        <w:spacing w:after="0"/>
        <w:ind w:left="0"/>
        <w:jc w:val="both"/>
      </w:pPr>
      <w:bookmarkStart w:name="z97" w:id="59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59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№445-VI шешіміне № 2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3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4 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62"/>
    <w:p>
      <w:pPr>
        <w:spacing w:after="0"/>
        <w:ind w:left="0"/>
        <w:jc w:val="both"/>
      </w:pPr>
      <w:bookmarkStart w:name="z98" w:id="63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Мақат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6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5 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6 қосымша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7 қосымша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Бәйгетөбе ауылдық округінің бюджеті</w:t>
      </w:r>
    </w:p>
    <w:bookmarkEnd w:id="66"/>
    <w:p>
      <w:pPr>
        <w:spacing w:after="0"/>
        <w:ind w:left="0"/>
        <w:jc w:val="both"/>
      </w:pPr>
      <w:bookmarkStart w:name="z99" w:id="67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Атырау облысы Мақат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6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8 қосымша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 аудандық мәслихаттың № 445-VI шешіміне № 9 қосымша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