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d9ea" w14:textId="757d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30 желтоқсандағы № 343-VI "2020-2022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2020 жылғы 23 қазандағы № 407-VI шешімі. Атырау облысының Әділет департаментінде 2020 жылғы 3 қарашада № 4781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2020–2022 жылдарға арналған Мақат, Доссор кенттерінің және Бәйгетөбе ауылдық округінің бюджеттерін нақтылау туралы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30 желтоқсандағы № 343-VI "2020-2022 жылдарға арналған Мақат, Доссор кенттерінің және Бәйгетөбе ауылдық округінің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4577 санымен тіркелген, 2020 жылғы 20 қаңтарда Қазақстан Республикасы нормативтік құқықтық актілердің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"521 374" сандары "507 953"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"491 792" сандары "486 446" сандарымен ауыстырылсын.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"521 374" сандары "507 953" сандарымен ауыстырылсын.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"361 688" сандары "424 114"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"327 697" сандары "398 304" сандарымен ауыстырылсын.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"361 688" сандары "424 114" сандарымен ауыстырылсын.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"30 941" сандары "35 860" сандарымен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"27 941" сандары "35 247" сандарымен ауыстырылсын.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"30 941" сандары "35 860" сандарымен ауыстырылсын.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(А. Қабдолов) жүктелсін.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қазаны № 407-VI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Мақат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613"/>
        <w:gridCol w:w="917"/>
        <w:gridCol w:w="826"/>
        <w:gridCol w:w="589"/>
        <w:gridCol w:w="7"/>
        <w:gridCol w:w="5592"/>
        <w:gridCol w:w="224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қазаны № 407-VI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Доссор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301"/>
        <w:gridCol w:w="314"/>
        <w:gridCol w:w="1299"/>
        <w:gridCol w:w="636"/>
        <w:gridCol w:w="662"/>
        <w:gridCol w:w="2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қазаны № 407-VI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7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арналған Бәйгетөбе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404"/>
        <w:gridCol w:w="422"/>
        <w:gridCol w:w="1743"/>
        <w:gridCol w:w="6"/>
        <w:gridCol w:w="1726"/>
        <w:gridCol w:w="10"/>
        <w:gridCol w:w="4046"/>
        <w:gridCol w:w="266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