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504" w14:textId="9b1f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2020 жылғы 28 қыркүйектегі № 401-VI шешімі. Атырау облысының Әділет департаментінде 2020 жылғы 12 қазанда № 4756 болып тіркелді. Күші жойылды - Атырау облысы Мақат аудандық мәслихатының 2021 жылғы 11 қарашадағы № 59-VII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cәуірдегі Заңының </w:t>
      </w:r>
      <w:r>
        <w:rPr>
          <w:rFonts w:ascii="Times New Roman"/>
          <w:b w:val="false"/>
          <w:i w:val="false"/>
          <w:color w:val="000000"/>
          <w:sz w:val="28"/>
        </w:rPr>
        <w:t>26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аудан әкімдігінің 2020 жылғы 25 маусымдағы № 89 қаулысына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2822 санымен тіркелген, "Мақат тынысы" газетінде 2013 жылы 19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2020 жылғы 28 қыркүйегі № 401-VI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2013 жылғы 11 желтоқсандағы № 170-V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6"/>
          <w:p>
            <w:pPr>
              <w:spacing w:after="20"/>
              <w:ind w:left="20"/>
              <w:jc w:val="both"/>
            </w:pP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5" w:id="7"/>
    <w:p>
      <w:pPr>
        <w:spacing w:after="0"/>
        <w:ind w:left="0"/>
        <w:jc w:val="both"/>
      </w:pPr>
      <w:r>
        <w:rPr>
          <w:rFonts w:ascii="Times New Roman"/>
          <w:b w:val="false"/>
          <w:i w:val="false"/>
          <w:color w:val="000000"/>
          <w:sz w:val="28"/>
        </w:rPr>
        <w:t>
      Аббревиатураны таратып жазу:</w:t>
      </w:r>
    </w:p>
    <w:bookmarkEnd w:id="7"/>
    <w:bookmarkStart w:name="z16" w:id="8"/>
    <w:p>
      <w:pPr>
        <w:spacing w:after="0"/>
        <w:ind w:left="0"/>
        <w:jc w:val="both"/>
      </w:pPr>
      <w:r>
        <w:rPr>
          <w:rFonts w:ascii="Times New Roman"/>
          <w:b w:val="false"/>
          <w:i w:val="false"/>
          <w:color w:val="000000"/>
          <w:sz w:val="28"/>
        </w:rPr>
        <w:t>
      АЭС-атом электр станциясы;</w:t>
      </w:r>
    </w:p>
    <w:bookmarkEnd w:id="8"/>
    <w:bookmarkStart w:name="z17" w:id="9"/>
    <w:p>
      <w:pPr>
        <w:spacing w:after="0"/>
        <w:ind w:left="0"/>
        <w:jc w:val="both"/>
      </w:pPr>
      <w:r>
        <w:rPr>
          <w:rFonts w:ascii="Times New Roman"/>
          <w:b w:val="false"/>
          <w:i w:val="false"/>
          <w:color w:val="000000"/>
          <w:sz w:val="28"/>
        </w:rPr>
        <w:t>
      КСР-Кеңестік Социалистік Республикалар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